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49" w:rsidRDefault="00EF3649" w:rsidP="00DB5DB5">
      <w:pPr>
        <w:jc w:val="right"/>
      </w:pPr>
      <w:bookmarkStart w:id="0" w:name="bookmark2"/>
    </w:p>
    <w:p w:rsidR="00EF3649" w:rsidRPr="00DB5DB5" w:rsidRDefault="00EF3649" w:rsidP="00DB5DB5">
      <w:pPr>
        <w:jc w:val="center"/>
        <w:rPr>
          <w:sz w:val="20"/>
          <w:szCs w:val="20"/>
        </w:rPr>
      </w:pPr>
      <w:r w:rsidRPr="00DB5DB5">
        <w:rPr>
          <w:sz w:val="20"/>
          <w:szCs w:val="20"/>
        </w:rPr>
        <w:t>Приложение 1</w:t>
      </w:r>
    </w:p>
    <w:p w:rsidR="00EF3649" w:rsidRPr="00DB5DB5" w:rsidRDefault="00EF3649" w:rsidP="00DC73B3">
      <w:pPr>
        <w:jc w:val="right"/>
        <w:rPr>
          <w:sz w:val="20"/>
          <w:szCs w:val="20"/>
        </w:rPr>
      </w:pPr>
      <w:r w:rsidRPr="00DB5DB5">
        <w:rPr>
          <w:sz w:val="20"/>
          <w:szCs w:val="20"/>
        </w:rPr>
        <w:t xml:space="preserve"> к приказу от </w:t>
      </w:r>
      <w:r w:rsidR="00C26D29">
        <w:rPr>
          <w:sz w:val="20"/>
          <w:szCs w:val="20"/>
        </w:rPr>
        <w:t>03</w:t>
      </w:r>
      <w:r w:rsidRPr="00DB5DB5">
        <w:rPr>
          <w:sz w:val="20"/>
          <w:szCs w:val="20"/>
        </w:rPr>
        <w:t>.02.20</w:t>
      </w:r>
      <w:r w:rsidR="00EE47A5">
        <w:rPr>
          <w:sz w:val="20"/>
          <w:szCs w:val="20"/>
        </w:rPr>
        <w:t>22</w:t>
      </w:r>
      <w:r w:rsidRPr="00DB5DB5">
        <w:rPr>
          <w:sz w:val="20"/>
          <w:szCs w:val="20"/>
        </w:rPr>
        <w:t xml:space="preserve"> г. №1</w:t>
      </w:r>
      <w:r w:rsidR="00C26D29">
        <w:rPr>
          <w:sz w:val="20"/>
          <w:szCs w:val="20"/>
        </w:rPr>
        <w:t>1</w:t>
      </w:r>
      <w:r w:rsidRPr="00DB5DB5">
        <w:rPr>
          <w:sz w:val="20"/>
          <w:szCs w:val="20"/>
        </w:rPr>
        <w:t xml:space="preserve"> </w:t>
      </w:r>
    </w:p>
    <w:p w:rsidR="00EF3649" w:rsidRPr="00DB5DB5" w:rsidRDefault="00EF3649" w:rsidP="00DC73B3">
      <w:pPr>
        <w:jc w:val="right"/>
        <w:rPr>
          <w:sz w:val="20"/>
          <w:szCs w:val="20"/>
        </w:rPr>
      </w:pPr>
      <w:r w:rsidRPr="00DB5DB5">
        <w:rPr>
          <w:sz w:val="20"/>
          <w:szCs w:val="20"/>
        </w:rPr>
        <w:t xml:space="preserve">«О проведении  </w:t>
      </w:r>
      <w:proofErr w:type="spellStart"/>
      <w:r w:rsidRPr="00DB5DB5">
        <w:rPr>
          <w:sz w:val="20"/>
          <w:szCs w:val="20"/>
        </w:rPr>
        <w:t>самообследования</w:t>
      </w:r>
      <w:proofErr w:type="spellEnd"/>
    </w:p>
    <w:p w:rsidR="00EF3649" w:rsidRPr="00DB5DB5" w:rsidRDefault="00EF3649" w:rsidP="00DC73B3">
      <w:pPr>
        <w:jc w:val="right"/>
        <w:rPr>
          <w:b/>
          <w:sz w:val="20"/>
          <w:szCs w:val="20"/>
        </w:rPr>
      </w:pPr>
      <w:r w:rsidRPr="00DB5DB5">
        <w:rPr>
          <w:sz w:val="20"/>
          <w:szCs w:val="20"/>
        </w:rPr>
        <w:t xml:space="preserve"> </w:t>
      </w:r>
      <w:r w:rsidR="00EE47A5">
        <w:rPr>
          <w:sz w:val="20"/>
          <w:szCs w:val="20"/>
        </w:rPr>
        <w:t>МК</w:t>
      </w:r>
      <w:r w:rsidR="00F26675">
        <w:rPr>
          <w:sz w:val="20"/>
          <w:szCs w:val="20"/>
        </w:rPr>
        <w:t>ОУ</w:t>
      </w:r>
      <w:r w:rsidRPr="00DB5DB5">
        <w:rPr>
          <w:sz w:val="20"/>
          <w:szCs w:val="20"/>
        </w:rPr>
        <w:t xml:space="preserve"> «</w:t>
      </w:r>
      <w:proofErr w:type="spellStart"/>
      <w:r w:rsidR="00DC73B3">
        <w:rPr>
          <w:sz w:val="20"/>
          <w:szCs w:val="20"/>
        </w:rPr>
        <w:t>Кемсиюртовская</w:t>
      </w:r>
      <w:r w:rsidRPr="00DB5DB5">
        <w:rPr>
          <w:sz w:val="20"/>
          <w:szCs w:val="20"/>
        </w:rPr>
        <w:t>СОШ</w:t>
      </w:r>
      <w:proofErr w:type="spellEnd"/>
      <w:r w:rsidRPr="00DB5DB5">
        <w:rPr>
          <w:sz w:val="20"/>
          <w:szCs w:val="20"/>
        </w:rPr>
        <w:t>»</w:t>
      </w:r>
    </w:p>
    <w:p w:rsidR="00EF3649" w:rsidRPr="0004032F" w:rsidRDefault="00EF3649" w:rsidP="00DC73B3">
      <w:pPr>
        <w:jc w:val="right"/>
        <w:rPr>
          <w:b/>
          <w:sz w:val="28"/>
          <w:szCs w:val="28"/>
        </w:rPr>
      </w:pPr>
      <w:r>
        <w:t xml:space="preserve">Муниципальное </w:t>
      </w:r>
      <w:r w:rsidR="00F26675">
        <w:t>бюджетное</w:t>
      </w:r>
      <w:r>
        <w:t xml:space="preserve"> </w:t>
      </w:r>
      <w:r w:rsidRPr="00E27F76">
        <w:t xml:space="preserve">общеобразовательное учреждение: </w:t>
      </w:r>
    </w:p>
    <w:p w:rsidR="00EF3649" w:rsidRDefault="00EF3649" w:rsidP="00DC73B3">
      <w:pPr>
        <w:jc w:val="right"/>
      </w:pPr>
      <w:r>
        <w:t xml:space="preserve">                       «</w:t>
      </w:r>
      <w:proofErr w:type="spellStart"/>
      <w:r w:rsidR="00C26D29">
        <w:t>Кем</w:t>
      </w:r>
      <w:r w:rsidR="00DC73B3">
        <w:t>сиюртовсая</w:t>
      </w:r>
      <w:proofErr w:type="spellEnd"/>
      <w:r>
        <w:t xml:space="preserve"> общеобразовательная школа»</w:t>
      </w:r>
    </w:p>
    <w:p w:rsidR="00F26675" w:rsidRDefault="00F26675" w:rsidP="006864EA">
      <w:pPr>
        <w:pStyle w:val="30"/>
        <w:keepNext/>
        <w:keepLines/>
        <w:shd w:val="clear" w:color="auto" w:fill="auto"/>
        <w:spacing w:before="0" w:after="400"/>
        <w:ind w:left="142"/>
        <w:rPr>
          <w:rStyle w:val="317pt"/>
          <w:b/>
        </w:rPr>
      </w:pPr>
    </w:p>
    <w:p w:rsidR="00EF3649" w:rsidRPr="00975AB4" w:rsidRDefault="00EF3649" w:rsidP="006864EA">
      <w:pPr>
        <w:pStyle w:val="30"/>
        <w:keepNext/>
        <w:keepLines/>
        <w:shd w:val="clear" w:color="auto" w:fill="auto"/>
        <w:spacing w:before="0" w:after="400"/>
        <w:ind w:left="142"/>
        <w:rPr>
          <w:rStyle w:val="317pt"/>
          <w:b/>
        </w:rPr>
      </w:pPr>
      <w:r w:rsidRPr="00975AB4">
        <w:rPr>
          <w:rStyle w:val="317pt"/>
          <w:b/>
        </w:rPr>
        <w:t xml:space="preserve">Положение </w:t>
      </w:r>
    </w:p>
    <w:p w:rsidR="00EF3649" w:rsidRDefault="00EF3649" w:rsidP="006864EA">
      <w:pPr>
        <w:pStyle w:val="30"/>
        <w:keepNext/>
        <w:keepLines/>
        <w:shd w:val="clear" w:color="auto" w:fill="auto"/>
        <w:spacing w:before="0" w:after="400"/>
        <w:ind w:left="142"/>
      </w:pPr>
      <w:r>
        <w:t xml:space="preserve">о порядке подготовки и организации проведения </w:t>
      </w:r>
      <w:proofErr w:type="spellStart"/>
      <w:r>
        <w:t>самообследования</w:t>
      </w:r>
      <w:bookmarkStart w:id="1" w:name="bookmark3"/>
      <w:bookmarkEnd w:id="0"/>
      <w:proofErr w:type="spellEnd"/>
      <w:r w:rsidR="00EE47A5">
        <w:t xml:space="preserve"> МК</w:t>
      </w:r>
      <w:r w:rsidR="00F26675">
        <w:t>О</w:t>
      </w:r>
      <w:proofErr w:type="gramStart"/>
      <w:r w:rsidR="00F26675">
        <w:t>У</w:t>
      </w:r>
      <w:r>
        <w:t>«</w:t>
      </w:r>
      <w:proofErr w:type="spellStart"/>
      <w:proofErr w:type="gramEnd"/>
      <w:r w:rsidR="00DC73B3">
        <w:t>Кемсиюртовская</w:t>
      </w:r>
      <w:r>
        <w:t>СОШ</w:t>
      </w:r>
      <w:proofErr w:type="spellEnd"/>
      <w:r>
        <w:t>»</w:t>
      </w:r>
    </w:p>
    <w:p w:rsidR="00EF3649" w:rsidRDefault="00EF3649" w:rsidP="006864EA">
      <w:pPr>
        <w:pStyle w:val="30"/>
        <w:keepNext/>
        <w:keepLines/>
        <w:shd w:val="clear" w:color="auto" w:fill="auto"/>
        <w:spacing w:before="0" w:after="400"/>
        <w:ind w:left="142"/>
        <w:jc w:val="left"/>
      </w:pPr>
      <w:r>
        <w:t>1.Общие положения</w:t>
      </w:r>
      <w:bookmarkEnd w:id="1"/>
    </w:p>
    <w:p w:rsidR="00EF3649" w:rsidRDefault="00EF3649" w:rsidP="00DB5DB5">
      <w:pPr>
        <w:pStyle w:val="a4"/>
        <w:tabs>
          <w:tab w:val="left" w:pos="2011"/>
        </w:tabs>
        <w:spacing w:after="0" w:line="331" w:lineRule="exact"/>
        <w:ind w:left="142" w:right="40"/>
        <w:jc w:val="both"/>
      </w:pPr>
      <w:r>
        <w:t xml:space="preserve">1.1.Настоящее Положение (далее Положение) устанавливает порядок подготовки и организацию проведения </w:t>
      </w:r>
      <w:proofErr w:type="spellStart"/>
      <w:r>
        <w:t>самообследования</w:t>
      </w:r>
      <w:proofErr w:type="spellEnd"/>
      <w:r>
        <w:t xml:space="preserve"> </w:t>
      </w:r>
      <w:r w:rsidR="00416B37">
        <w:t>МК</w:t>
      </w:r>
      <w:r w:rsidR="00F26675">
        <w:t xml:space="preserve">ОУ </w:t>
      </w:r>
      <w:r>
        <w:t>«</w:t>
      </w:r>
      <w:proofErr w:type="spellStart"/>
      <w:r w:rsidR="00DC73B3">
        <w:t>Кемсиюртовская</w:t>
      </w:r>
      <w:r>
        <w:t>СОШ</w:t>
      </w:r>
      <w:proofErr w:type="spellEnd"/>
      <w:r>
        <w:t>» (далее - Школа).</w:t>
      </w:r>
    </w:p>
    <w:p w:rsidR="00EF3649" w:rsidRDefault="00EF3649" w:rsidP="006864EA">
      <w:pPr>
        <w:pStyle w:val="a4"/>
        <w:numPr>
          <w:ilvl w:val="0"/>
          <w:numId w:val="1"/>
        </w:numPr>
        <w:tabs>
          <w:tab w:val="left" w:pos="477"/>
        </w:tabs>
        <w:spacing w:after="0" w:line="328" w:lineRule="exact"/>
        <w:ind w:left="142"/>
        <w:jc w:val="both"/>
      </w:pPr>
      <w:r>
        <w:t>Положение разработано в соответствии с требованиями: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36"/>
        </w:tabs>
        <w:spacing w:after="0" w:line="328" w:lineRule="exact"/>
        <w:ind w:left="142" w:right="40"/>
        <w:jc w:val="both"/>
      </w:pPr>
      <w: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N273-03 «Об образовании в Российской Федерации»;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12"/>
        </w:tabs>
        <w:spacing w:after="0" w:line="324" w:lineRule="exact"/>
        <w:ind w:left="142" w:right="40"/>
        <w:jc w:val="both"/>
      </w:pPr>
      <w:r>
        <w:t xml:space="preserve">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организацией, утверждённым приказом Министерства образования и науки РФ от 14 июня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№462;</w:t>
      </w:r>
    </w:p>
    <w:p w:rsidR="00EF3649" w:rsidRDefault="00EF3649" w:rsidP="00DB5DB5">
      <w:pPr>
        <w:pStyle w:val="a4"/>
        <w:spacing w:line="324" w:lineRule="exact"/>
        <w:ind w:left="142" w:right="40"/>
      </w:pPr>
      <w:r>
        <w:t xml:space="preserve">Постановления Правительства РФ от 5 августа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662 «Об осуществлении мониторинга системы образования».</w:t>
      </w:r>
    </w:p>
    <w:p w:rsidR="00EF3649" w:rsidRPr="00E06EE8" w:rsidRDefault="00EF3649" w:rsidP="00DB5DB5">
      <w:pPr>
        <w:pStyle w:val="a4"/>
        <w:spacing w:line="324" w:lineRule="exact"/>
        <w:ind w:left="142" w:right="40"/>
      </w:pPr>
      <w:r>
        <w:t xml:space="preserve">- Приказа Министерства образования и науки РФ от 14 декабря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 xml:space="preserve">. </w:t>
      </w:r>
      <w:r w:rsidRPr="00E06EE8">
        <w:t xml:space="preserve">№ </w:t>
      </w:r>
      <w:r w:rsidRPr="00E06EE8">
        <w:rPr>
          <w:rStyle w:val="CenturyGothic"/>
        </w:rPr>
        <w:t>1218.</w:t>
      </w:r>
    </w:p>
    <w:p w:rsidR="00EF3649" w:rsidRDefault="00EF3649" w:rsidP="00DB5DB5">
      <w:pPr>
        <w:pStyle w:val="a4"/>
        <w:tabs>
          <w:tab w:val="left" w:pos="1816"/>
        </w:tabs>
        <w:spacing w:after="0" w:line="324" w:lineRule="exact"/>
        <w:ind w:right="40"/>
        <w:jc w:val="both"/>
      </w:pPr>
      <w:r>
        <w:t xml:space="preserve">1.3.Целями проведения </w:t>
      </w:r>
      <w:proofErr w:type="spellStart"/>
      <w:r>
        <w:t>самообследования</w:t>
      </w:r>
      <w:proofErr w:type="spellEnd"/>
      <w:r>
        <w:t xml:space="preserve"> являются обеспечение доступности и открытости информации о деятельности Школы.</w:t>
      </w:r>
    </w:p>
    <w:p w:rsidR="00EF3649" w:rsidRDefault="00EF3649" w:rsidP="00DB5DB5">
      <w:pPr>
        <w:pStyle w:val="a4"/>
        <w:tabs>
          <w:tab w:val="left" w:pos="474"/>
        </w:tabs>
        <w:spacing w:after="0" w:line="324" w:lineRule="exact"/>
        <w:jc w:val="both"/>
      </w:pPr>
      <w:r>
        <w:t>1.4.Самообследование проводится образовательным учреждением ежегодно.</w:t>
      </w:r>
    </w:p>
    <w:p w:rsidR="00EF3649" w:rsidRDefault="00EF3649" w:rsidP="00DB5DB5">
      <w:pPr>
        <w:pStyle w:val="a4"/>
        <w:tabs>
          <w:tab w:val="left" w:pos="474"/>
        </w:tabs>
        <w:spacing w:after="0" w:line="324" w:lineRule="exact"/>
        <w:jc w:val="both"/>
      </w:pPr>
      <w:r>
        <w:t xml:space="preserve">1.5.Процедура </w:t>
      </w:r>
      <w:proofErr w:type="spellStart"/>
      <w:r>
        <w:t>самообследования</w:t>
      </w:r>
      <w:proofErr w:type="spellEnd"/>
      <w:r>
        <w:t xml:space="preserve"> включает в себя следующие этапы: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2"/>
        </w:tabs>
        <w:spacing w:after="0" w:line="324" w:lineRule="exact"/>
        <w:ind w:left="142"/>
        <w:jc w:val="both"/>
      </w:pPr>
      <w:r>
        <w:t xml:space="preserve">планирование и подготовку работ по </w:t>
      </w:r>
      <w:proofErr w:type="spellStart"/>
      <w:r>
        <w:t>самообследованию</w:t>
      </w:r>
      <w:proofErr w:type="spellEnd"/>
      <w:r>
        <w:t xml:space="preserve"> Школы;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2"/>
        </w:tabs>
        <w:spacing w:after="0" w:line="324" w:lineRule="exact"/>
        <w:ind w:left="142"/>
        <w:jc w:val="both"/>
      </w:pPr>
      <w:r>
        <w:t xml:space="preserve">организацию и проведение </w:t>
      </w:r>
      <w:proofErr w:type="spellStart"/>
      <w:r>
        <w:t>самообследования</w:t>
      </w:r>
      <w:proofErr w:type="spellEnd"/>
      <w:r>
        <w:t xml:space="preserve"> в Школе;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54"/>
        </w:tabs>
        <w:spacing w:after="0" w:line="324" w:lineRule="exact"/>
        <w:ind w:left="142"/>
        <w:jc w:val="both"/>
      </w:pPr>
      <w:r>
        <w:t>обобщение полученных результатов и на их основе формирование отчета;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94"/>
        </w:tabs>
        <w:spacing w:after="0" w:line="324" w:lineRule="exact"/>
        <w:ind w:left="142" w:right="40"/>
        <w:jc w:val="both"/>
      </w:pPr>
      <w:r>
        <w:t>рассмотрение отчета органами коллегиального управления Школой, к компетенции которого относится решение данного вопроса.</w:t>
      </w:r>
      <w:bookmarkStart w:id="2" w:name="_GoBack"/>
      <w:bookmarkEnd w:id="2"/>
    </w:p>
    <w:p w:rsidR="00EF3649" w:rsidRDefault="00EF3649" w:rsidP="006864EA">
      <w:pPr>
        <w:pStyle w:val="a4"/>
        <w:tabs>
          <w:tab w:val="left" w:pos="542"/>
        </w:tabs>
        <w:spacing w:after="0" w:line="324" w:lineRule="exact"/>
        <w:ind w:left="142" w:right="20"/>
        <w:jc w:val="both"/>
      </w:pPr>
      <w:r>
        <w:t xml:space="preserve">1.6.Сроки, форма проведения </w:t>
      </w:r>
      <w:proofErr w:type="spellStart"/>
      <w:r>
        <w:t>самообследования</w:t>
      </w:r>
      <w:proofErr w:type="spellEnd"/>
      <w:r>
        <w:t>, состав лиц, привлекаемых для его проведения, определяются Школой в порядке, установленном настоящим Положением.</w:t>
      </w:r>
    </w:p>
    <w:p w:rsidR="00EF3649" w:rsidRDefault="00EF3649" w:rsidP="00DB5DB5">
      <w:pPr>
        <w:pStyle w:val="a4"/>
        <w:tabs>
          <w:tab w:val="left" w:pos="628"/>
        </w:tabs>
        <w:spacing w:after="0" w:line="320" w:lineRule="exact"/>
        <w:ind w:left="142" w:right="20"/>
        <w:jc w:val="both"/>
      </w:pPr>
      <w:r>
        <w:t xml:space="preserve">1.7.Результаты </w:t>
      </w:r>
      <w:proofErr w:type="spellStart"/>
      <w:r>
        <w:t>самообследования</w:t>
      </w:r>
      <w:proofErr w:type="spellEnd"/>
      <w:r>
        <w:t xml:space="preserve"> Школы оформляются в виде отчета, включающего аналитическую часть и результата анализа показателей деятельности Школы, отчетным периодом является предшествующий </w:t>
      </w:r>
      <w:proofErr w:type="spellStart"/>
      <w:r>
        <w:t>самообследованию</w:t>
      </w:r>
      <w:proofErr w:type="spellEnd"/>
      <w:r>
        <w:t xml:space="preserve"> календарный год.</w:t>
      </w:r>
    </w:p>
    <w:p w:rsidR="00EF3649" w:rsidRDefault="00EF3649" w:rsidP="00DB5DB5">
      <w:pPr>
        <w:pStyle w:val="a4"/>
        <w:tabs>
          <w:tab w:val="left" w:pos="538"/>
        </w:tabs>
        <w:spacing w:after="237" w:line="317" w:lineRule="exact"/>
        <w:ind w:right="20"/>
        <w:jc w:val="both"/>
      </w:pPr>
      <w:r>
        <w:t xml:space="preserve">   1.8.Размещение отчета на официальном сайте Школы в сети «Интернет», и направление ею Учредителю осуществляется не позднее 10 апреля текущего года, отчет подписывается директором Школы и заверяется печатью.</w:t>
      </w:r>
    </w:p>
    <w:p w:rsidR="00EF3649" w:rsidRDefault="00EF3649" w:rsidP="006864EA">
      <w:pPr>
        <w:pStyle w:val="42"/>
        <w:keepNext/>
        <w:keepLines/>
        <w:shd w:val="clear" w:color="auto" w:fill="auto"/>
        <w:spacing w:before="0" w:after="240" w:line="320" w:lineRule="exact"/>
        <w:ind w:left="142"/>
      </w:pPr>
      <w:bookmarkStart w:id="3" w:name="bookmark4"/>
      <w:r>
        <w:lastRenderedPageBreak/>
        <w:t xml:space="preserve">2. Планирование и подготовка работ по </w:t>
      </w:r>
      <w:proofErr w:type="spellStart"/>
      <w:r>
        <w:t>самообследованию</w:t>
      </w:r>
      <w:proofErr w:type="spellEnd"/>
      <w:r>
        <w:t xml:space="preserve"> образовательного Учреждения.</w:t>
      </w:r>
      <w:bookmarkEnd w:id="3"/>
    </w:p>
    <w:p w:rsidR="00EF3649" w:rsidRDefault="00EF3649" w:rsidP="00DB5DB5">
      <w:pPr>
        <w:pStyle w:val="a4"/>
        <w:tabs>
          <w:tab w:val="left" w:pos="679"/>
        </w:tabs>
        <w:spacing w:after="240" w:line="320" w:lineRule="exact"/>
        <w:ind w:left="142" w:right="20"/>
        <w:jc w:val="both"/>
      </w:pPr>
      <w:r>
        <w:t xml:space="preserve">2.1.Директор Школы издает приказ о порядке, сроках проведения </w:t>
      </w:r>
      <w:proofErr w:type="spellStart"/>
      <w:r>
        <w:t>самообследования</w:t>
      </w:r>
      <w:proofErr w:type="spellEnd"/>
      <w:r>
        <w:t xml:space="preserve"> и составе комиссии по проведению </w:t>
      </w:r>
      <w:proofErr w:type="spellStart"/>
      <w:r>
        <w:t>самообследования</w:t>
      </w:r>
      <w:proofErr w:type="spellEnd"/>
      <w:r>
        <w:t xml:space="preserve"> (далее Комиссии).</w:t>
      </w:r>
    </w:p>
    <w:p w:rsidR="00EF3649" w:rsidRDefault="00EF3649" w:rsidP="00DB5DB5">
      <w:pPr>
        <w:pStyle w:val="a4"/>
        <w:tabs>
          <w:tab w:val="left" w:pos="2490"/>
        </w:tabs>
        <w:spacing w:after="237" w:line="320" w:lineRule="exact"/>
        <w:ind w:right="20"/>
        <w:jc w:val="both"/>
      </w:pPr>
      <w:r>
        <w:t>2.2.Председателем Комиссии является директор Школы, заместителем председателя Комиссии является заместитель директора.</w:t>
      </w:r>
    </w:p>
    <w:p w:rsidR="00EF3649" w:rsidRDefault="00EF3649" w:rsidP="00DB5DB5">
      <w:pPr>
        <w:pStyle w:val="a4"/>
        <w:tabs>
          <w:tab w:val="left" w:pos="506"/>
        </w:tabs>
        <w:spacing w:after="0" w:line="324" w:lineRule="exact"/>
        <w:jc w:val="both"/>
      </w:pPr>
      <w:r>
        <w:t xml:space="preserve">2.3.Для проведения </w:t>
      </w:r>
      <w:proofErr w:type="spellStart"/>
      <w:r>
        <w:t>самообследования</w:t>
      </w:r>
      <w:proofErr w:type="spellEnd"/>
      <w:r>
        <w:t xml:space="preserve"> в состав Комиссии включаются: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6"/>
        </w:tabs>
        <w:spacing w:after="0" w:line="324" w:lineRule="exact"/>
        <w:ind w:left="142"/>
        <w:jc w:val="both"/>
      </w:pPr>
      <w:r>
        <w:t>представители коллегиальных органов управления Школой;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2"/>
        </w:tabs>
        <w:spacing w:after="240" w:line="324" w:lineRule="exact"/>
        <w:ind w:left="142"/>
        <w:jc w:val="both"/>
      </w:pPr>
      <w:r>
        <w:t>при необходимости представители иных органов и организаций.</w:t>
      </w:r>
    </w:p>
    <w:p w:rsidR="00EF3649" w:rsidRDefault="00EF3649" w:rsidP="00DB5DB5">
      <w:pPr>
        <w:pStyle w:val="a4"/>
        <w:tabs>
          <w:tab w:val="left" w:pos="751"/>
        </w:tabs>
        <w:spacing w:after="0" w:line="324" w:lineRule="exact"/>
        <w:ind w:left="142" w:right="20"/>
        <w:jc w:val="both"/>
      </w:pPr>
      <w:r>
        <w:t xml:space="preserve">2.4.При подготовке к проведению </w:t>
      </w:r>
      <w:proofErr w:type="spellStart"/>
      <w:r>
        <w:t>самообследования</w:t>
      </w:r>
      <w:proofErr w:type="spellEnd"/>
      <w:r>
        <w:t xml:space="preserve"> председатель Комиссии проводит организационное подготовительное совещание с членами Комиссии, на котором: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54"/>
        </w:tabs>
        <w:spacing w:after="0" w:line="324" w:lineRule="exact"/>
        <w:ind w:left="142"/>
        <w:jc w:val="both"/>
      </w:pPr>
      <w:r>
        <w:t xml:space="preserve">рассматривается и утверждается план проведения </w:t>
      </w:r>
      <w:proofErr w:type="spellStart"/>
      <w:r>
        <w:t>самообследования</w:t>
      </w:r>
      <w:proofErr w:type="spellEnd"/>
      <w:r>
        <w:t>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50"/>
        </w:tabs>
        <w:spacing w:after="0" w:line="328" w:lineRule="exact"/>
        <w:ind w:left="142" w:right="20"/>
        <w:jc w:val="both"/>
      </w:pPr>
      <w:r>
        <w:t xml:space="preserve">за каждым членом Комиссии закрепляется направление работы Школы, подлежащее изучению и оценке в процессе </w:t>
      </w:r>
      <w:proofErr w:type="spellStart"/>
      <w:r>
        <w:t>самообследования</w:t>
      </w:r>
      <w:proofErr w:type="spellEnd"/>
      <w:r>
        <w:t>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409"/>
        </w:tabs>
        <w:spacing w:after="0" w:line="324" w:lineRule="exact"/>
        <w:ind w:left="142" w:right="20"/>
        <w:jc w:val="both"/>
      </w:pPr>
      <w:r>
        <w:t xml:space="preserve">уточняются вопросы, подлежащие изучению и оценке в ходе </w:t>
      </w:r>
      <w:proofErr w:type="spellStart"/>
      <w:r>
        <w:t>самообследования</w:t>
      </w:r>
      <w:proofErr w:type="spellEnd"/>
      <w:r>
        <w:t>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66"/>
        </w:tabs>
        <w:spacing w:after="0" w:line="320" w:lineRule="exact"/>
        <w:ind w:left="142" w:right="20"/>
        <w:jc w:val="both"/>
      </w:pPr>
      <w:r>
        <w:t xml:space="preserve">председателем Комиссии, или уполномоченным им лицом, даётся развёрнутая информация о нормативно-правовой базе, используемой в ходе </w:t>
      </w:r>
      <w:proofErr w:type="spellStart"/>
      <w:r>
        <w:t>самообследования</w:t>
      </w:r>
      <w:proofErr w:type="spellEnd"/>
      <w:r>
        <w:t xml:space="preserve">, о месте(ах) и времени предоставления членам Комиссии необходимых документов и материалов для проведения </w:t>
      </w:r>
      <w:proofErr w:type="spellStart"/>
      <w:r>
        <w:t>самообследования</w:t>
      </w:r>
      <w:proofErr w:type="spellEnd"/>
      <w:r>
        <w:t>, о контактных лицах;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22"/>
        </w:tabs>
        <w:spacing w:after="237" w:line="320" w:lineRule="exact"/>
        <w:ind w:left="142" w:right="20"/>
        <w:jc w:val="both"/>
      </w:pPr>
      <w:r>
        <w:t xml:space="preserve">определяются сроки предварительного и окончательного рассмотрения на Комиссии результатов </w:t>
      </w:r>
      <w:proofErr w:type="spellStart"/>
      <w:r>
        <w:t>самоообследования</w:t>
      </w:r>
      <w:proofErr w:type="spellEnd"/>
      <w:r>
        <w:t>.</w:t>
      </w:r>
    </w:p>
    <w:p w:rsidR="00EF3649" w:rsidRDefault="00EF3649" w:rsidP="00DB5DB5">
      <w:pPr>
        <w:pStyle w:val="a4"/>
        <w:tabs>
          <w:tab w:val="left" w:pos="736"/>
        </w:tabs>
        <w:spacing w:after="0" w:line="324" w:lineRule="exact"/>
        <w:ind w:left="142" w:right="20"/>
        <w:jc w:val="both"/>
      </w:pPr>
      <w:r>
        <w:t>2.5.Председатель Комиссии на организационном подготовительном совещании определяет: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9"/>
        </w:tabs>
        <w:spacing w:after="0" w:line="324" w:lineRule="exact"/>
        <w:ind w:left="142" w:right="20"/>
        <w:jc w:val="both"/>
      </w:pPr>
      <w:r>
        <w:t xml:space="preserve">порядок взаимодействия между членами Комиссии и сотрудниками Школы в ходе </w:t>
      </w:r>
      <w:proofErr w:type="spellStart"/>
      <w:r>
        <w:t>самообследования</w:t>
      </w:r>
      <w:proofErr w:type="spellEnd"/>
      <w:r>
        <w:t>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69"/>
        </w:tabs>
        <w:spacing w:after="0" w:line="328" w:lineRule="exact"/>
        <w:ind w:left="142" w:right="20"/>
        <w:jc w:val="both"/>
      </w:pPr>
      <w:r>
        <w:t xml:space="preserve">ответственное лицо из числа членов Комиссии, которое будет обеспечивать координацию работы по направлениям </w:t>
      </w:r>
      <w:proofErr w:type="spellStart"/>
      <w:r>
        <w:t>самообследования</w:t>
      </w:r>
      <w:proofErr w:type="spellEnd"/>
      <w:r>
        <w:t xml:space="preserve">, способствующее оперативному решению вопросов, возникающих у членов Комиссии при проведении </w:t>
      </w:r>
      <w:proofErr w:type="spellStart"/>
      <w:r>
        <w:t>самообследования</w:t>
      </w:r>
      <w:proofErr w:type="spellEnd"/>
      <w:r>
        <w:t>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16"/>
        </w:tabs>
        <w:spacing w:after="300" w:line="320" w:lineRule="exact"/>
        <w:ind w:left="142" w:right="20"/>
        <w:jc w:val="both"/>
      </w:pPr>
      <w:r>
        <w:t xml:space="preserve">ответственное лицо за свод и оформление результатов </w:t>
      </w:r>
      <w:proofErr w:type="spellStart"/>
      <w:r>
        <w:t>самообследования</w:t>
      </w:r>
      <w:proofErr w:type="spellEnd"/>
      <w:r>
        <w:t xml:space="preserve"> Школы в виде отчета, включающего аналитическую часть и результаты анализа показателей деятельности школы, подлежащего </w:t>
      </w:r>
      <w:proofErr w:type="spellStart"/>
      <w:r>
        <w:t>самообследованию</w:t>
      </w:r>
      <w:proofErr w:type="spellEnd"/>
      <w:r>
        <w:t>.</w:t>
      </w:r>
    </w:p>
    <w:p w:rsidR="00EF3649" w:rsidRDefault="00EF3649" w:rsidP="00DB5DB5">
      <w:pPr>
        <w:pStyle w:val="a4"/>
        <w:spacing w:line="320" w:lineRule="exact"/>
        <w:ind w:left="142" w:right="20"/>
      </w:pPr>
      <w:r>
        <w:t xml:space="preserve">2.6. В план проведения </w:t>
      </w:r>
      <w:proofErr w:type="spellStart"/>
      <w:r>
        <w:t>самообследования</w:t>
      </w:r>
      <w:proofErr w:type="spellEnd"/>
      <w:r>
        <w:t xml:space="preserve"> в обязательном порядке включается:</w:t>
      </w:r>
    </w:p>
    <w:p w:rsidR="00EF3649" w:rsidRDefault="00EF3649" w:rsidP="00DB5DB5">
      <w:pPr>
        <w:pStyle w:val="a4"/>
        <w:spacing w:line="320" w:lineRule="exact"/>
        <w:ind w:left="142" w:right="20"/>
      </w:pPr>
      <w:r>
        <w:t>2.6.1.Проведение оценки: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62"/>
        </w:tabs>
        <w:spacing w:after="0" w:line="320" w:lineRule="exact"/>
        <w:ind w:left="142"/>
        <w:jc w:val="both"/>
      </w:pPr>
      <w:r>
        <w:t>организации образовательной деятельности,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58"/>
        </w:tabs>
        <w:spacing w:after="0" w:line="320" w:lineRule="exact"/>
        <w:ind w:left="142"/>
        <w:jc w:val="both"/>
      </w:pPr>
      <w:r>
        <w:t>системы управления Школой,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58"/>
        </w:tabs>
        <w:spacing w:after="0" w:line="320" w:lineRule="exact"/>
        <w:ind w:left="142"/>
        <w:jc w:val="both"/>
      </w:pPr>
      <w:r>
        <w:t>содержания и качества подготовки обучающихся,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66"/>
        </w:tabs>
        <w:spacing w:after="0" w:line="320" w:lineRule="exact"/>
        <w:ind w:left="142"/>
        <w:jc w:val="both"/>
      </w:pPr>
      <w:r>
        <w:t>востребованности выпускников;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62"/>
        </w:tabs>
        <w:spacing w:after="0" w:line="320" w:lineRule="exact"/>
        <w:ind w:left="142"/>
        <w:jc w:val="both"/>
      </w:pPr>
      <w:r>
        <w:t>организации учебного процесса,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0"/>
        </w:tabs>
        <w:spacing w:after="0" w:line="320" w:lineRule="exact"/>
        <w:ind w:left="142" w:right="20"/>
        <w:jc w:val="both"/>
      </w:pPr>
      <w:r>
        <w:lastRenderedPageBreak/>
        <w:t>качества кадрового, учебно-методического, библиотечно-информационного обеспечения, материально-технической базы,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62"/>
        </w:tabs>
        <w:spacing w:after="297" w:line="320" w:lineRule="exact"/>
        <w:ind w:left="142"/>
        <w:jc w:val="both"/>
      </w:pPr>
      <w:r>
        <w:t>функционирования внутренней системы оценки качества образования.</w:t>
      </w:r>
    </w:p>
    <w:p w:rsidR="00EF3649" w:rsidRDefault="00EF3649" w:rsidP="00DB5DB5">
      <w:pPr>
        <w:pStyle w:val="a4"/>
        <w:tabs>
          <w:tab w:val="left" w:pos="2088"/>
        </w:tabs>
        <w:spacing w:after="359" w:line="324" w:lineRule="exact"/>
        <w:ind w:left="142" w:right="20"/>
        <w:jc w:val="both"/>
      </w:pPr>
      <w:r>
        <w:t xml:space="preserve">2.6.2.Анализ показателей деятельности Школы, подлежащей </w:t>
      </w:r>
      <w:proofErr w:type="spellStart"/>
      <w:r>
        <w:t>самообследованию</w:t>
      </w:r>
      <w:proofErr w:type="spellEnd"/>
      <w: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F3649" w:rsidRDefault="00EF3649" w:rsidP="006864EA">
      <w:pPr>
        <w:pStyle w:val="42"/>
        <w:keepNext/>
        <w:keepLines/>
        <w:shd w:val="clear" w:color="auto" w:fill="auto"/>
        <w:spacing w:before="0" w:after="0" w:line="250" w:lineRule="exact"/>
        <w:ind w:left="142"/>
        <w:jc w:val="left"/>
      </w:pPr>
      <w:bookmarkStart w:id="4" w:name="bookmark5"/>
      <w:r>
        <w:t xml:space="preserve">3.Организация и проведение </w:t>
      </w:r>
      <w:proofErr w:type="spellStart"/>
      <w:r>
        <w:t>самообследования</w:t>
      </w:r>
      <w:proofErr w:type="spellEnd"/>
      <w:r>
        <w:t xml:space="preserve"> в образовательном</w:t>
      </w:r>
      <w:bookmarkEnd w:id="4"/>
    </w:p>
    <w:p w:rsidR="00EF3649" w:rsidRDefault="00EF3649" w:rsidP="006864EA">
      <w:pPr>
        <w:pStyle w:val="42"/>
        <w:keepNext/>
        <w:keepLines/>
        <w:shd w:val="clear" w:color="auto" w:fill="auto"/>
        <w:spacing w:before="0" w:after="248" w:line="250" w:lineRule="exact"/>
        <w:ind w:left="142"/>
        <w:jc w:val="left"/>
      </w:pPr>
      <w:bookmarkStart w:id="5" w:name="bookmark6"/>
      <w:r>
        <w:t>Учреждении.</w:t>
      </w:r>
      <w:bookmarkEnd w:id="5"/>
    </w:p>
    <w:p w:rsidR="00EF3649" w:rsidRDefault="00EF3649" w:rsidP="00DB5DB5">
      <w:pPr>
        <w:pStyle w:val="a4"/>
        <w:tabs>
          <w:tab w:val="left" w:pos="497"/>
        </w:tabs>
        <w:spacing w:after="289" w:line="320" w:lineRule="exact"/>
        <w:ind w:left="142" w:right="20"/>
        <w:jc w:val="both"/>
      </w:pPr>
      <w:r>
        <w:t xml:space="preserve">3.1.Организация </w:t>
      </w:r>
      <w:proofErr w:type="spellStart"/>
      <w:r>
        <w:t>самообследования</w:t>
      </w:r>
      <w:proofErr w:type="spellEnd"/>
      <w:r>
        <w:t xml:space="preserve"> в Школе осуществляется в соответствии с планом по его проведению, принимаемом решением Комиссии.</w:t>
      </w:r>
    </w:p>
    <w:p w:rsidR="00EF3649" w:rsidRDefault="00EF3649" w:rsidP="00DB5DB5">
      <w:pPr>
        <w:pStyle w:val="a4"/>
        <w:tabs>
          <w:tab w:val="left" w:pos="511"/>
        </w:tabs>
        <w:spacing w:after="309" w:line="335" w:lineRule="exact"/>
        <w:ind w:left="142" w:right="20"/>
        <w:jc w:val="both"/>
      </w:pPr>
      <w:r>
        <w:t xml:space="preserve">3.2.При проведении </w:t>
      </w:r>
      <w:proofErr w:type="spellStart"/>
      <w:r>
        <w:t>самообследования</w:t>
      </w:r>
      <w:proofErr w:type="spellEnd"/>
      <w:r>
        <w:t xml:space="preserve"> даётся развёрнутая характеристика и оценка включённых в план </w:t>
      </w:r>
      <w:proofErr w:type="spellStart"/>
      <w:r>
        <w:t>самообследования</w:t>
      </w:r>
      <w:proofErr w:type="spellEnd"/>
      <w:r>
        <w:t xml:space="preserve"> направлений и вопросов.</w:t>
      </w:r>
    </w:p>
    <w:p w:rsidR="00EF3649" w:rsidRDefault="00EF3649" w:rsidP="00DB5DB5">
      <w:pPr>
        <w:pStyle w:val="a4"/>
        <w:tabs>
          <w:tab w:val="left" w:pos="482"/>
        </w:tabs>
        <w:spacing w:after="0" w:line="324" w:lineRule="exact"/>
        <w:ind w:left="142"/>
        <w:jc w:val="both"/>
      </w:pPr>
      <w:r>
        <w:t>3.3.При проведении оценки и организации образовательной деятельности:</w:t>
      </w:r>
    </w:p>
    <w:p w:rsidR="00EF3649" w:rsidRDefault="00EF3649" w:rsidP="00DB5DB5">
      <w:pPr>
        <w:pStyle w:val="a4"/>
        <w:tabs>
          <w:tab w:val="left" w:pos="688"/>
        </w:tabs>
        <w:spacing w:after="0" w:line="324" w:lineRule="exact"/>
        <w:jc w:val="both"/>
      </w:pPr>
      <w:r>
        <w:t>3.3.1.Даётся общая характеристика Школы: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41"/>
        </w:tabs>
        <w:spacing w:after="0" w:line="324" w:lineRule="exact"/>
        <w:ind w:left="142" w:right="20"/>
        <w:jc w:val="both"/>
      </w:pPr>
      <w:r>
        <w:t>полное наименование образовательного Учреждения, адрес, год ввода в эксплуатацию, с какого года находится на балансе Учредителя, режим работы Школы;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66"/>
        </w:tabs>
        <w:spacing w:after="0" w:line="324" w:lineRule="exact"/>
        <w:ind w:left="142" w:right="20"/>
      </w:pPr>
      <w:r>
        <w:t>мощность образовательного учреждения: плановая/фактическая; -комплектование классов: количество классов, обучающихся; порядок приёма и отчисления обучающихся;</w:t>
      </w:r>
    </w:p>
    <w:p w:rsidR="00EF3649" w:rsidRDefault="00EF3649" w:rsidP="00DB5DB5">
      <w:pPr>
        <w:pStyle w:val="a4"/>
        <w:tabs>
          <w:tab w:val="left" w:pos="896"/>
        </w:tabs>
        <w:spacing w:after="0" w:line="324" w:lineRule="exact"/>
        <w:ind w:left="142" w:right="20"/>
        <w:jc w:val="both"/>
      </w:pPr>
      <w:r>
        <w:t>3.3.2.Представляется информация о наличии правоустанавливающих документов: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61"/>
        </w:tabs>
        <w:spacing w:after="0" w:line="320" w:lineRule="exact"/>
        <w:ind w:left="142" w:right="20"/>
        <w:jc w:val="both"/>
      </w:pPr>
      <w:r>
        <w:t>лицензия на право ведения образовательной деятельности (соблюдение сроков действия и контрольных нормативов);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08"/>
        </w:tabs>
        <w:spacing w:after="0" w:line="320" w:lineRule="exact"/>
        <w:ind w:left="142" w:right="20"/>
        <w:jc w:val="both"/>
      </w:pPr>
      <w:r>
        <w:t>свидетельство о внесении записи в Единый государственный реестр юридических лиц;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8"/>
        </w:tabs>
        <w:spacing w:after="0" w:line="320" w:lineRule="exact"/>
        <w:ind w:left="142"/>
        <w:jc w:val="both"/>
      </w:pPr>
      <w:r>
        <w:t>свидетельство о постановке на учет в налоговом органе;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6"/>
        </w:tabs>
        <w:spacing w:after="0" w:line="320" w:lineRule="exact"/>
        <w:ind w:left="142"/>
        <w:jc w:val="both"/>
      </w:pPr>
      <w:r>
        <w:t>Устав школы;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25"/>
        </w:tabs>
        <w:spacing w:after="0" w:line="324" w:lineRule="exact"/>
        <w:ind w:left="142" w:right="20"/>
        <w:jc w:val="both"/>
      </w:pPr>
      <w:r>
        <w:t>локальные акты, определённые Уставом Школы (соответствие перечня и содержания Уставу учреждения и законодательству РФ, полнота, целесообразность);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84"/>
        </w:tabs>
        <w:spacing w:after="240" w:line="331" w:lineRule="exact"/>
        <w:ind w:left="142" w:right="20"/>
        <w:jc w:val="both"/>
      </w:pPr>
      <w:r>
        <w:t>свидетельство о государственной регистрации права оперативного управления имуществом;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54"/>
        </w:tabs>
        <w:spacing w:after="246" w:line="331" w:lineRule="exact"/>
        <w:ind w:left="142" w:right="20"/>
        <w:jc w:val="both"/>
      </w:pPr>
      <w:r>
        <w:t>свидетельство о государственной регистрации права безвозмездного пользования на земельный участок.</w:t>
      </w:r>
    </w:p>
    <w:p w:rsidR="00EF3649" w:rsidRDefault="00EF3649" w:rsidP="00DB5DB5">
      <w:pPr>
        <w:pStyle w:val="a4"/>
        <w:tabs>
          <w:tab w:val="left" w:pos="2598"/>
        </w:tabs>
        <w:spacing w:after="0" w:line="324" w:lineRule="exact"/>
        <w:ind w:left="142"/>
        <w:jc w:val="both"/>
      </w:pPr>
      <w:r>
        <w:t>3.3.3.Представляется</w:t>
      </w:r>
      <w:r>
        <w:tab/>
        <w:t>информация о документации Школы: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62"/>
        </w:tabs>
        <w:spacing w:after="0" w:line="324" w:lineRule="exact"/>
        <w:ind w:left="142" w:right="20"/>
        <w:jc w:val="both"/>
      </w:pPr>
      <w:r>
        <w:t>наличие основных федеральных, региональных нормативно-правовых актов, регламентирующих работу школы;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1"/>
        </w:tabs>
        <w:spacing w:after="0" w:line="324" w:lineRule="exact"/>
        <w:ind w:left="142"/>
        <w:jc w:val="both"/>
      </w:pPr>
      <w:r>
        <w:t>договоры Школы с родителями (законными представителями);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5"/>
        </w:tabs>
        <w:spacing w:after="0" w:line="324" w:lineRule="exact"/>
        <w:ind w:left="142"/>
        <w:jc w:val="both"/>
      </w:pPr>
      <w:r>
        <w:t>личные дела обучающихся, Книги движения обучающихся Школы;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2"/>
        </w:tabs>
        <w:spacing w:after="0" w:line="324" w:lineRule="exact"/>
        <w:ind w:left="142"/>
        <w:jc w:val="both"/>
      </w:pPr>
      <w:r>
        <w:t>Программа развития Школы;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8"/>
        </w:tabs>
        <w:spacing w:after="0" w:line="324" w:lineRule="exact"/>
        <w:ind w:left="142"/>
        <w:jc w:val="both"/>
      </w:pPr>
      <w:r>
        <w:t>учебный план Школы;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6"/>
        </w:tabs>
        <w:spacing w:after="0" w:line="324" w:lineRule="exact"/>
        <w:ind w:left="142"/>
        <w:jc w:val="both"/>
      </w:pPr>
      <w:r>
        <w:lastRenderedPageBreak/>
        <w:t>календарный учебный график;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2"/>
        </w:tabs>
        <w:spacing w:after="0" w:line="324" w:lineRule="exact"/>
        <w:ind w:left="142"/>
        <w:jc w:val="both"/>
      </w:pPr>
      <w:r>
        <w:t>годовой план работы Школы;</w:t>
      </w:r>
    </w:p>
    <w:p w:rsidR="00EF3649" w:rsidRDefault="00EF3649" w:rsidP="006864EA">
      <w:pPr>
        <w:pStyle w:val="a4"/>
        <w:spacing w:line="324" w:lineRule="exact"/>
        <w:ind w:left="142" w:right="20"/>
      </w:pPr>
      <w:r>
        <w:t>-рабочие программы (планы воспитательно-образовательной работы) педагогов Школы (их соответствие основной образовательной программе);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5"/>
        </w:tabs>
        <w:spacing w:after="0" w:line="324" w:lineRule="exact"/>
        <w:ind w:left="142"/>
        <w:jc w:val="both"/>
      </w:pPr>
      <w:r>
        <w:t>расписание непосредственной образовательной деятельности;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8"/>
        </w:tabs>
        <w:spacing w:after="0" w:line="324" w:lineRule="exact"/>
        <w:ind w:left="142"/>
        <w:jc w:val="both"/>
      </w:pPr>
      <w:r>
        <w:t>отчёты по итогам деятельности Школы за прошедшие годы;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54"/>
        </w:tabs>
        <w:spacing w:after="0" w:line="324" w:lineRule="exact"/>
        <w:ind w:left="142"/>
        <w:jc w:val="both"/>
      </w:pPr>
      <w:r>
        <w:t>акты готовности Школы к новому учебному году;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73"/>
        </w:tabs>
        <w:spacing w:after="243" w:line="328" w:lineRule="exact"/>
        <w:ind w:left="142" w:right="20"/>
        <w:jc w:val="both"/>
      </w:pPr>
      <w:r>
        <w:t>документы, регламентирующие предоставление платных услуг, их соответствие установленным требованиям;</w:t>
      </w:r>
    </w:p>
    <w:p w:rsidR="00EF3649" w:rsidRDefault="00EF3649" w:rsidP="0004032F">
      <w:pPr>
        <w:pStyle w:val="a4"/>
        <w:tabs>
          <w:tab w:val="left" w:pos="2882"/>
        </w:tabs>
        <w:spacing w:after="0" w:line="324" w:lineRule="exact"/>
        <w:ind w:left="142" w:right="20"/>
        <w:jc w:val="both"/>
      </w:pPr>
      <w:r>
        <w:t>3.3.4.Представляется информация о документации образовательного учреждения, касающейся трудовых отношений: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6"/>
        </w:tabs>
        <w:spacing w:after="0" w:line="324" w:lineRule="exact"/>
        <w:ind w:left="142"/>
        <w:jc w:val="both"/>
      </w:pPr>
      <w:r>
        <w:t>книга учёта трудовых книжек работников, личные дела работников;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2"/>
        </w:tabs>
        <w:spacing w:after="0" w:line="324" w:lineRule="exact"/>
        <w:ind w:left="142"/>
        <w:jc w:val="both"/>
      </w:pPr>
      <w:r>
        <w:t>приказы по кадрам, книга регистрации приказов по кадрам;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15"/>
        </w:tabs>
        <w:spacing w:after="0" w:line="324" w:lineRule="exact"/>
        <w:ind w:left="142" w:right="20"/>
        <w:jc w:val="both"/>
      </w:pPr>
      <w:r>
        <w:t>трудовые договоры с работниками и дополнительные соглашения к трудовым договорам;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6"/>
        </w:tabs>
        <w:spacing w:after="0" w:line="324" w:lineRule="exact"/>
        <w:ind w:left="142"/>
        <w:jc w:val="both"/>
      </w:pPr>
      <w:r>
        <w:t>коллективный договор (в т.ч. приложения к коллективному договору);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6"/>
        </w:tabs>
        <w:spacing w:after="0" w:line="324" w:lineRule="exact"/>
        <w:ind w:left="142"/>
        <w:jc w:val="both"/>
      </w:pPr>
      <w:r>
        <w:t>правила внутреннего трудового распорядка;</w:t>
      </w:r>
    </w:p>
    <w:p w:rsidR="00EF3649" w:rsidRDefault="00EF3649" w:rsidP="006864EA">
      <w:pPr>
        <w:pStyle w:val="a4"/>
        <w:spacing w:line="324" w:lineRule="exact"/>
        <w:ind w:left="142" w:right="20" w:firstLine="480"/>
      </w:pPr>
      <w:r>
        <w:t>штатное расписание Школы (соответствие штата работников установленным требованиям, структура и штатная численность в соответствии с Уставом);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8"/>
        </w:tabs>
        <w:spacing w:after="0" w:line="324" w:lineRule="exact"/>
        <w:ind w:left="142"/>
        <w:jc w:val="both"/>
      </w:pPr>
      <w:r>
        <w:t>должностные инструкции работников;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2"/>
        </w:tabs>
        <w:spacing w:after="0" w:line="324" w:lineRule="exact"/>
        <w:ind w:left="142"/>
        <w:jc w:val="both"/>
      </w:pPr>
      <w:r>
        <w:t>журналы проведения инструктажа.</w:t>
      </w:r>
    </w:p>
    <w:p w:rsidR="00EF3649" w:rsidRDefault="00EF3649" w:rsidP="006864EA">
      <w:pPr>
        <w:pStyle w:val="a4"/>
        <w:spacing w:line="320" w:lineRule="exact"/>
        <w:ind w:left="142" w:right="20"/>
      </w:pPr>
      <w:r>
        <w:t>3.4. При проведении оценки системы управления образовательного учреждения:</w:t>
      </w:r>
    </w:p>
    <w:p w:rsidR="00EF3649" w:rsidRDefault="00EF3649" w:rsidP="006864EA">
      <w:pPr>
        <w:pStyle w:val="a4"/>
        <w:spacing w:line="320" w:lineRule="exact"/>
        <w:ind w:left="142"/>
      </w:pPr>
      <w:r>
        <w:t>3.4.1 .Даётся характеристика и оценка следующих вопросов: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8"/>
        </w:tabs>
        <w:spacing w:after="0" w:line="320" w:lineRule="exact"/>
        <w:ind w:left="142"/>
        <w:jc w:val="both"/>
      </w:pPr>
      <w:r>
        <w:t>характеристика сложившейся в Школе системы управления;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69"/>
        </w:tabs>
        <w:spacing w:after="0" w:line="320" w:lineRule="exact"/>
        <w:ind w:left="142" w:right="20"/>
        <w:jc w:val="both"/>
      </w:pPr>
      <w:r>
        <w:t>перечень структурных подразделений Школы, оценка соответствия имеющейся структуры установленным законодательством об образовании компетенциям образовательной организации, а также уставным целям, задачам, и функциям Школы;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6"/>
        </w:tabs>
        <w:spacing w:after="0" w:line="320" w:lineRule="exact"/>
        <w:ind w:left="142" w:right="20"/>
        <w:jc w:val="both"/>
      </w:pPr>
      <w:r>
        <w:t>органы управления (персональные, коллегиальные), которыми представлена управленческая система Школы;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83"/>
        </w:tabs>
        <w:spacing w:after="0" w:line="320" w:lineRule="exact"/>
        <w:ind w:left="142" w:right="20"/>
        <w:jc w:val="both"/>
      </w:pPr>
      <w:r>
        <w:t>режим управления Школой (в режиме функционирования, в режиме развития, опережающее управление, проектное управление и т.п.);</w:t>
      </w:r>
    </w:p>
    <w:p w:rsidR="00EF3649" w:rsidRDefault="00EF3649" w:rsidP="006864EA">
      <w:pPr>
        <w:pStyle w:val="a4"/>
        <w:spacing w:line="320" w:lineRule="exact"/>
        <w:ind w:left="142" w:right="20" w:firstLine="540"/>
      </w:pPr>
      <w:r>
        <w:t>содержание протоколов органов коллегиального управления образовательного учреждения, административно-групповых совещаний при директоре школы;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6"/>
        </w:tabs>
        <w:spacing w:after="0" w:line="320" w:lineRule="exact"/>
        <w:ind w:left="142"/>
        <w:jc w:val="both"/>
      </w:pPr>
      <w:r>
        <w:t>планирование и анализ учебно-воспитательной работы;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47"/>
        </w:tabs>
        <w:spacing w:after="0" w:line="328" w:lineRule="exact"/>
        <w:ind w:left="142" w:right="20"/>
        <w:jc w:val="both"/>
      </w:pPr>
      <w:r>
        <w:t xml:space="preserve">состояние педагогического анализа: анализ выполнения образовательной программы Школы, рабочих программ педагогов (планов </w:t>
      </w:r>
      <w:proofErr w:type="spellStart"/>
      <w:r>
        <w:t>воспитательно</w:t>
      </w:r>
      <w:proofErr w:type="spellEnd"/>
      <w:r>
        <w:t>- образовательной работы), рекомендации и их реализация;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00"/>
        </w:tabs>
        <w:spacing w:after="0" w:line="317" w:lineRule="exact"/>
        <w:ind w:left="142" w:right="20"/>
        <w:jc w:val="both"/>
      </w:pPr>
      <w:r>
        <w:t>полнота и качество приказов директора школы по основной деятельности, по кадрам;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9"/>
        </w:tabs>
        <w:spacing w:after="240" w:line="324" w:lineRule="exact"/>
        <w:ind w:left="142" w:right="20"/>
        <w:jc w:val="both"/>
      </w:pPr>
      <w:r>
        <w:t>порядок разработки и принятия локальных нормативных актов, касающихся прав и интересов участников образовательных отношений (наличие таковых, частота обновления, принятие новых);</w:t>
      </w:r>
    </w:p>
    <w:p w:rsidR="00EF3649" w:rsidRDefault="00EF3649" w:rsidP="0004032F">
      <w:pPr>
        <w:pStyle w:val="a4"/>
        <w:tabs>
          <w:tab w:val="left" w:pos="816"/>
        </w:tabs>
        <w:spacing w:after="0" w:line="324" w:lineRule="exact"/>
        <w:ind w:left="142" w:right="20"/>
        <w:jc w:val="both"/>
      </w:pPr>
      <w:r>
        <w:lastRenderedPageBreak/>
        <w:t>3.4.2.Даётся оценка результативности и эффективности действующей в учреждении системы управления, а именно: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76"/>
        </w:tabs>
        <w:spacing w:after="0" w:line="324" w:lineRule="exact"/>
        <w:ind w:left="142" w:right="20"/>
        <w:jc w:val="both"/>
      </w:pPr>
      <w:r>
        <w:t>как организована система контроля со стороны руководства Школы и насколько она эффективна; является ли система контроля понятной всем участникам образовательных отношений;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76"/>
        </w:tabs>
        <w:spacing w:after="0" w:line="328" w:lineRule="exact"/>
        <w:ind w:left="142" w:right="20"/>
        <w:jc w:val="both"/>
      </w:pPr>
      <w:r>
        <w:t>как организована система взаимодействия с организациями-партнерами (наличие договоров об аренде, сотрудничестве, о взаимодействии, об оказании услуг и т.д.) для обеспечения образовательной деятельности;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58"/>
        </w:tabs>
        <w:spacing w:after="0" w:line="328" w:lineRule="exact"/>
        <w:ind w:left="142" w:right="20"/>
        <w:jc w:val="both"/>
      </w:pPr>
      <w:r>
        <w:t>какие инновационные методы и технологии управления применяются в образовательном учреждении;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61"/>
        </w:tabs>
        <w:spacing w:after="0" w:line="328" w:lineRule="exact"/>
        <w:ind w:left="142" w:right="20"/>
        <w:jc w:val="both"/>
      </w:pPr>
      <w:r>
        <w:t>использование современных информационно-коммуникативных технологий в управлении образовательным учреждением;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47"/>
        </w:tabs>
        <w:spacing w:after="240" w:line="328" w:lineRule="exact"/>
        <w:ind w:left="142" w:right="20"/>
        <w:jc w:val="both"/>
      </w:pPr>
      <w:r>
        <w:t>оценивается эффективность влияния системы управления на повышение качества образования;</w:t>
      </w:r>
    </w:p>
    <w:p w:rsidR="00EF3649" w:rsidRDefault="00EF3649" w:rsidP="0004032F">
      <w:pPr>
        <w:pStyle w:val="a4"/>
        <w:tabs>
          <w:tab w:val="left" w:pos="715"/>
        </w:tabs>
        <w:spacing w:after="0" w:line="328" w:lineRule="exact"/>
        <w:ind w:right="20"/>
        <w:jc w:val="both"/>
      </w:pPr>
      <w:r>
        <w:t>3.4.3.Даётся оценка обеспечению координации деятельности педагогической службы школы;</w:t>
      </w:r>
    </w:p>
    <w:p w:rsidR="00EF3649" w:rsidRDefault="00EF3649" w:rsidP="0004032F">
      <w:pPr>
        <w:pStyle w:val="a4"/>
        <w:tabs>
          <w:tab w:val="left" w:pos="729"/>
        </w:tabs>
        <w:spacing w:after="0" w:line="328" w:lineRule="exact"/>
        <w:ind w:right="20"/>
        <w:jc w:val="both"/>
      </w:pPr>
      <w:r>
        <w:t>3.4.4.Даётся оценка наличия, качество и оценка полноты реализации плана работы с неблагополучными семьями; социальный паспорт</w:t>
      </w:r>
    </w:p>
    <w:p w:rsidR="00EF3649" w:rsidRDefault="00EF3649" w:rsidP="006864EA">
      <w:pPr>
        <w:pStyle w:val="a4"/>
        <w:spacing w:line="320" w:lineRule="exact"/>
        <w:ind w:left="142" w:right="20"/>
      </w:pPr>
      <w:r>
        <w:t xml:space="preserve">образовательного учреждения, в т.ч. количество обучающихся из социально незащищённых семей; </w:t>
      </w:r>
    </w:p>
    <w:p w:rsidR="00EF3649" w:rsidRDefault="00EF3649" w:rsidP="0004032F">
      <w:pPr>
        <w:pStyle w:val="a4"/>
        <w:spacing w:line="320" w:lineRule="exact"/>
        <w:ind w:right="20"/>
      </w:pPr>
      <w:r>
        <w:t>3.4.5. Даётся оценка организации взаимодействия семьи и Школы: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66"/>
        </w:tabs>
        <w:spacing w:after="0" w:line="320" w:lineRule="exact"/>
        <w:ind w:left="142" w:right="20"/>
        <w:jc w:val="both"/>
      </w:pPr>
      <w:r>
        <w:t>организация информирования родителей (законных представителей) обучающихся о правах и обязанностях обучающихся, о правах, обязанностях и ответственности родителей (законных представителей) в сфере образования;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9"/>
        </w:tabs>
        <w:spacing w:after="0" w:line="320" w:lineRule="exact"/>
        <w:ind w:left="142" w:right="20"/>
        <w:jc w:val="both"/>
      </w:pPr>
      <w:r>
        <w:t xml:space="preserve">наличие, качество и реализация планов работы и протоколов Управляющего совета, родительских комитетов классов; общих и </w:t>
      </w:r>
      <w:proofErr w:type="spellStart"/>
      <w:r>
        <w:t>поклассных</w:t>
      </w:r>
      <w:proofErr w:type="spellEnd"/>
      <w:r>
        <w:t xml:space="preserve"> родительских собраний,;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29"/>
        </w:tabs>
        <w:spacing w:after="0" w:line="320" w:lineRule="exact"/>
        <w:ind w:left="142" w:right="20"/>
      </w:pPr>
      <w:r>
        <w:t>обеспечение доступности для родителей локальных нормативных актов и иных нормативных документов;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2"/>
        </w:tabs>
        <w:spacing w:after="356" w:line="320" w:lineRule="exact"/>
        <w:ind w:left="142"/>
      </w:pPr>
      <w:r>
        <w:t>содержание и организация работы сайта Школы.</w:t>
      </w:r>
    </w:p>
    <w:p w:rsidR="00EF3649" w:rsidRPr="0004032F" w:rsidRDefault="00EF3649" w:rsidP="006864EA">
      <w:pPr>
        <w:pStyle w:val="a4"/>
        <w:spacing w:after="295" w:line="250" w:lineRule="exact"/>
        <w:ind w:left="142"/>
        <w:rPr>
          <w:b/>
        </w:rPr>
      </w:pPr>
      <w:r w:rsidRPr="0004032F">
        <w:rPr>
          <w:b/>
        </w:rPr>
        <w:t>3.5. При проведении оценки содержания и качества подготовки обучающихся:</w:t>
      </w:r>
    </w:p>
    <w:p w:rsidR="00EF3649" w:rsidRDefault="00EF3649" w:rsidP="0004032F">
      <w:pPr>
        <w:pStyle w:val="a4"/>
        <w:tabs>
          <w:tab w:val="left" w:pos="708"/>
        </w:tabs>
        <w:spacing w:after="0" w:line="324" w:lineRule="exact"/>
        <w:ind w:left="142"/>
      </w:pPr>
      <w:r>
        <w:t>3.5.1.Анализируются и оцениваются: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2"/>
        </w:tabs>
        <w:spacing w:after="0" w:line="324" w:lineRule="exact"/>
        <w:ind w:left="142"/>
      </w:pPr>
      <w:r>
        <w:t>Программа развития Школы;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22"/>
        </w:tabs>
        <w:spacing w:after="0" w:line="324" w:lineRule="exact"/>
        <w:ind w:left="142" w:right="20"/>
        <w:jc w:val="both"/>
      </w:pPr>
      <w:r>
        <w:t>образовательные программы: характеристика, структура образовательных программ, аналитическое обоснование программ, основные концептуальные подходы и приоритеты, цели и задачи; принципы построения образовательного процесса; прогнозируемый педагогический результат; анализ реализации образовательных программ;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40"/>
        </w:tabs>
        <w:spacing w:after="0" w:line="324" w:lineRule="exact"/>
        <w:ind w:left="142" w:right="20"/>
        <w:jc w:val="both"/>
      </w:pPr>
      <w:r>
        <w:t>механизмы определения списка методической литературы, пособий, материалов в соответствии с утвержденными федеральными перечнями учебной и методической литературы, рекомендованных или допущенных к использованию в образовательном процессе;</w:t>
      </w:r>
    </w:p>
    <w:p w:rsidR="00EF3649" w:rsidRDefault="00EF3649" w:rsidP="0004032F">
      <w:pPr>
        <w:pStyle w:val="a4"/>
        <w:tabs>
          <w:tab w:val="left" w:pos="726"/>
        </w:tabs>
        <w:spacing w:after="0" w:line="324" w:lineRule="exact"/>
        <w:ind w:left="142" w:right="20"/>
      </w:pPr>
      <w:r>
        <w:lastRenderedPageBreak/>
        <w:t>3.5.2.Анализируется и оценивается состояние воспитательной работы, в том числе: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93"/>
        </w:tabs>
        <w:spacing w:after="0" w:line="324" w:lineRule="exact"/>
        <w:ind w:left="142" w:right="20"/>
      </w:pPr>
      <w:r>
        <w:t>характеристика демографической и социально-экономической тенденции развития территории;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04"/>
        </w:tabs>
        <w:spacing w:after="0" w:line="324" w:lineRule="exact"/>
        <w:ind w:left="142" w:right="20"/>
      </w:pPr>
      <w:r>
        <w:t>анализ социального состава родителей, характеристика семей (социальный паспорт Школы);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8"/>
        </w:tabs>
        <w:spacing w:after="0" w:line="324" w:lineRule="exact"/>
        <w:ind w:left="142" w:right="20"/>
        <w:jc w:val="both"/>
      </w:pPr>
      <w:r>
        <w:t>даётся характеристика системы воспитательной работы образовательного учреждения (является ли воспитательная работа системой, а не формальным набором мероприятий; какие из направлений воспитательной работы реализуются в учреждении; наличие специфичных именно для данной Школы, форм воспитательной работы);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93"/>
        </w:tabs>
        <w:spacing w:after="0" w:line="324" w:lineRule="exact"/>
        <w:ind w:left="142" w:right="20"/>
        <w:jc w:val="both"/>
      </w:pPr>
      <w:r>
        <w:t>мероприятия, направленные на повышение эффективности воспитательного процесса, проводимые Школой совместно с другими образовательными учреждениями и учреждениями культуры;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61"/>
        </w:tabs>
        <w:spacing w:after="0" w:line="324" w:lineRule="exact"/>
        <w:ind w:left="142" w:right="20"/>
      </w:pPr>
      <w:r>
        <w:t>создание развивающей среды в Школе в соответствии с требованиями программ начального, общего и среднего общего образования;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8"/>
        </w:tabs>
        <w:spacing w:after="0" w:line="324" w:lineRule="exact"/>
        <w:ind w:left="142"/>
      </w:pPr>
      <w:r>
        <w:t>обеспеченность играми, дидактическим материалом;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91"/>
        </w:tabs>
        <w:spacing w:after="0" w:line="324" w:lineRule="exact"/>
        <w:ind w:left="142" w:right="20"/>
      </w:pPr>
      <w:r>
        <w:t>наличие и соответствие требованиям СанПиН спортивного зала, спортивной площадки, стадиона, учебных кабинетов и оборудования;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8"/>
        </w:tabs>
        <w:spacing w:after="259" w:line="250" w:lineRule="exact"/>
        <w:ind w:left="142"/>
        <w:jc w:val="both"/>
      </w:pPr>
      <w:r>
        <w:t>результативность системы воспитательной работы;</w:t>
      </w:r>
    </w:p>
    <w:p w:rsidR="00EF3649" w:rsidRDefault="00EF3649" w:rsidP="0004032F">
      <w:pPr>
        <w:pStyle w:val="a4"/>
        <w:tabs>
          <w:tab w:val="left" w:pos="715"/>
        </w:tabs>
        <w:spacing w:after="0" w:line="320" w:lineRule="exact"/>
        <w:ind w:right="20"/>
        <w:jc w:val="both"/>
      </w:pPr>
      <w:r>
        <w:t>3.5.3.Анализируется и оценивается состояние дополнительного образования, в том числе: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6"/>
        </w:tabs>
        <w:spacing w:after="0" w:line="320" w:lineRule="exact"/>
        <w:ind w:left="142"/>
        <w:jc w:val="both"/>
      </w:pPr>
      <w:r>
        <w:t>программы дополнительного образования;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72"/>
        </w:tabs>
        <w:spacing w:after="0" w:line="320" w:lineRule="exact"/>
        <w:ind w:left="142" w:right="20"/>
        <w:jc w:val="both"/>
      </w:pPr>
      <w:r>
        <w:t>наличие необходимых условий, материально-технического, программно- методического, кадрового обеспечения для реализации программ дополнительного образования;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37"/>
        </w:tabs>
        <w:spacing w:after="0" w:line="320" w:lineRule="exact"/>
        <w:ind w:left="142" w:right="20"/>
        <w:jc w:val="both"/>
      </w:pPr>
      <w:r>
        <w:t>направленность реализуемых программ дополнительного образования детей;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2"/>
        </w:tabs>
        <w:spacing w:after="0" w:line="320" w:lineRule="exact"/>
        <w:ind w:left="142"/>
        <w:jc w:val="both"/>
      </w:pPr>
      <w:r>
        <w:t>охват обучающихся дополнительным образованием;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8"/>
        </w:tabs>
        <w:spacing w:after="0" w:line="320" w:lineRule="exact"/>
        <w:ind w:left="142"/>
        <w:jc w:val="both"/>
      </w:pPr>
      <w:r>
        <w:t>анализ эффективности реализации программ дополнительного образования;</w:t>
      </w:r>
    </w:p>
    <w:p w:rsidR="00EF3649" w:rsidRDefault="00EF3649" w:rsidP="0004032F">
      <w:pPr>
        <w:pStyle w:val="a4"/>
        <w:tabs>
          <w:tab w:val="left" w:pos="956"/>
        </w:tabs>
        <w:spacing w:after="0" w:line="320" w:lineRule="exact"/>
        <w:ind w:left="142" w:right="20"/>
        <w:jc w:val="both"/>
      </w:pPr>
      <w:r>
        <w:t>3.5.4.Проводится анализ работы по изучению мнения участников образовательных отношений о деятельности Школы, в том числе:</w:t>
      </w:r>
    </w:p>
    <w:p w:rsidR="00EF3649" w:rsidRDefault="00EF3649" w:rsidP="006864EA">
      <w:pPr>
        <w:pStyle w:val="a4"/>
        <w:spacing w:line="320" w:lineRule="exact"/>
        <w:ind w:left="142" w:right="20" w:firstLine="440"/>
      </w:pPr>
      <w:r>
        <w:t>изучение мнения участников образовательных отношений об образовательном учреждении, указать источник знаний о них;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87"/>
        </w:tabs>
        <w:spacing w:after="0" w:line="320" w:lineRule="exact"/>
        <w:ind w:left="142" w:right="20"/>
        <w:jc w:val="both"/>
      </w:pPr>
      <w:r>
        <w:t>анализ запросов потребителей образовательных услуг, пожеланий родителей (законных представителей) обучающихся, других заинтересованных лиц;</w:t>
      </w:r>
    </w:p>
    <w:p w:rsidR="00EF3649" w:rsidRDefault="00EF3649" w:rsidP="006864EA">
      <w:pPr>
        <w:pStyle w:val="a4"/>
        <w:spacing w:line="320" w:lineRule="exact"/>
        <w:ind w:left="142" w:right="20" w:firstLine="440"/>
      </w:pPr>
      <w:r>
        <w:t>анализ используемых методов (анкетирование, собеседование, тестирование, другие) для сбора информации о мнениях участников образовательных отношений, периодичность использования таких методов;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72"/>
        </w:tabs>
        <w:spacing w:after="297" w:line="320" w:lineRule="exact"/>
        <w:ind w:left="142" w:right="20"/>
        <w:jc w:val="both"/>
      </w:pPr>
      <w:r>
        <w:t>меры, которые были предприняты по результатам опросов участников образовательных отношений и оценка эффективности подобных мер;</w:t>
      </w:r>
    </w:p>
    <w:p w:rsidR="00EF3649" w:rsidRDefault="00EF3649" w:rsidP="0004032F">
      <w:pPr>
        <w:pStyle w:val="a4"/>
        <w:tabs>
          <w:tab w:val="left" w:pos="704"/>
        </w:tabs>
        <w:spacing w:after="0" w:line="324" w:lineRule="exact"/>
        <w:ind w:left="142" w:right="20"/>
        <w:jc w:val="both"/>
      </w:pPr>
      <w:r>
        <w:t>3.5.5.Проводится анализ и даётся оценка качеству подготовки обучающихся, в том числе: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9"/>
        </w:tabs>
        <w:spacing w:after="0" w:line="324" w:lineRule="exact"/>
        <w:ind w:left="142" w:right="20"/>
        <w:jc w:val="both"/>
      </w:pPr>
      <w:r>
        <w:t>число обучающихся, для которых учебный план является слишком сложным полностью или частично (необходимо указать с чем конкретно не справляются обучающиеся);</w:t>
      </w:r>
    </w:p>
    <w:p w:rsidR="00EF3649" w:rsidRDefault="00EF3649" w:rsidP="006864EA">
      <w:pPr>
        <w:pStyle w:val="a4"/>
        <w:spacing w:line="324" w:lineRule="exact"/>
        <w:ind w:left="142" w:right="20"/>
      </w:pPr>
      <w:r>
        <w:lastRenderedPageBreak/>
        <w:t>-наличие Положения о системе мониторинга результатов \ освоения образовательных программ начального общего, основного общего и среднего общего образования;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37"/>
        </w:tabs>
        <w:spacing w:after="0" w:line="324" w:lineRule="exact"/>
        <w:ind w:left="142" w:right="20"/>
        <w:jc w:val="both"/>
      </w:pPr>
      <w:r>
        <w:t>соответствие содержания, уровня и качества подготовки выпускников федеральным государственным требованиям (требованиям ФГОС);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64"/>
        </w:tabs>
        <w:spacing w:after="0" w:line="324" w:lineRule="exact"/>
        <w:ind w:left="142"/>
        <w:jc w:val="both"/>
      </w:pPr>
      <w:r>
        <w:t>достижения обучающихся по сравнению с их первоначальным уровнем;</w:t>
      </w:r>
    </w:p>
    <w:p w:rsidR="00EF3649" w:rsidRDefault="00EF3649" w:rsidP="006864EA">
      <w:pPr>
        <w:pStyle w:val="a4"/>
        <w:spacing w:line="328" w:lineRule="exact"/>
        <w:ind w:left="142" w:right="20" w:firstLine="440"/>
      </w:pPr>
      <w:r>
        <w:t>достижение целевых ориентиров образования в соответствии с требованиями федерального государственного образовательного стандарта;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93"/>
        </w:tabs>
        <w:spacing w:after="306" w:line="342" w:lineRule="exact"/>
        <w:ind w:left="142" w:right="20"/>
        <w:jc w:val="both"/>
      </w:pPr>
      <w:r>
        <w:t>результаты мониторинга промежуточной и итоговой оценки уровня развития обучающихся.</w:t>
      </w:r>
    </w:p>
    <w:p w:rsidR="00EF3649" w:rsidRPr="0004032F" w:rsidRDefault="00EF3649" w:rsidP="006864EA">
      <w:pPr>
        <w:pStyle w:val="a4"/>
        <w:spacing w:line="335" w:lineRule="exact"/>
        <w:ind w:left="142" w:right="20"/>
        <w:rPr>
          <w:b/>
        </w:rPr>
      </w:pPr>
      <w:r w:rsidRPr="0004032F">
        <w:rPr>
          <w:b/>
        </w:rPr>
        <w:t>3.6. При проведении оценки организации учебного процесса анализируются и оцениваются: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50"/>
        </w:tabs>
        <w:spacing w:after="64" w:line="250" w:lineRule="exact"/>
        <w:ind w:left="142"/>
        <w:jc w:val="both"/>
      </w:pPr>
      <w:r>
        <w:t>учебный план Школы, его структура, характеристика; выполнение;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2"/>
        </w:tabs>
        <w:spacing w:after="0" w:line="250" w:lineRule="exact"/>
        <w:ind w:left="142"/>
        <w:jc w:val="both"/>
      </w:pPr>
      <w:r>
        <w:t>анализ нагрузки обучающихся;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6"/>
        </w:tabs>
        <w:spacing w:after="0" w:line="250" w:lineRule="exact"/>
        <w:ind w:left="142"/>
        <w:jc w:val="both"/>
      </w:pPr>
      <w:r>
        <w:t>календарный учебный график Школы;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8"/>
        </w:tabs>
        <w:spacing w:after="0" w:line="250" w:lineRule="exact"/>
        <w:ind w:left="142"/>
        <w:jc w:val="both"/>
      </w:pPr>
      <w:r>
        <w:t>расписание непосредственной образовательной деятельности;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96"/>
        </w:tabs>
        <w:spacing w:after="0" w:line="331" w:lineRule="exact"/>
        <w:ind w:left="142" w:right="20"/>
        <w:jc w:val="both"/>
      </w:pPr>
      <w:r>
        <w:t>анализ форм работы с обучающимися, имеющими особые образовательные потребности;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90"/>
        </w:tabs>
        <w:spacing w:after="0" w:line="328" w:lineRule="exact"/>
        <w:ind w:left="142" w:right="20"/>
        <w:jc w:val="both"/>
      </w:pPr>
      <w:r>
        <w:t>соблюдение принципа преемственности обучения на разных ступенях обучения;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12"/>
        </w:tabs>
        <w:spacing w:after="0" w:line="328" w:lineRule="exact"/>
        <w:ind w:left="142" w:right="20"/>
        <w:jc w:val="both"/>
      </w:pPr>
      <w:r>
        <w:t>деятельность по формированию положительной мотивации обучения, развитию познавательной активности и интересов обучающихся;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11"/>
        </w:tabs>
        <w:spacing w:after="297" w:line="324" w:lineRule="exact"/>
        <w:ind w:left="142" w:right="20"/>
        <w:jc w:val="both"/>
      </w:pPr>
      <w:r>
        <w:t>создание максимально благоприятных условий для развития способностей, учёт возрастных, индивидуальных особенностей и потребностей обучающихся.</w:t>
      </w:r>
    </w:p>
    <w:p w:rsidR="00EF3649" w:rsidRPr="0004032F" w:rsidRDefault="00EF3649" w:rsidP="0004032F">
      <w:pPr>
        <w:pStyle w:val="a4"/>
        <w:tabs>
          <w:tab w:val="left" w:pos="510"/>
        </w:tabs>
        <w:spacing w:after="0" w:line="328" w:lineRule="exact"/>
        <w:ind w:left="142" w:right="20"/>
        <w:jc w:val="both"/>
        <w:rPr>
          <w:b/>
        </w:rPr>
      </w:pPr>
      <w:r w:rsidRPr="0004032F">
        <w:rPr>
          <w:b/>
        </w:rPr>
        <w:t>3.7.При проведении оценки качества кадрового обеспечения анализируется и оценивается: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93"/>
        </w:tabs>
        <w:spacing w:after="0" w:line="320" w:lineRule="exact"/>
        <w:ind w:left="142" w:right="20"/>
        <w:jc w:val="both"/>
      </w:pPr>
      <w:r>
        <w:t>профессиональный уровень кадров: количество педагогических работников, имеющих высшее (среднее специальное) образование; количество педагогических работников с высшей, первой квалификационной категорией, не имеющих квалификационной категории; стаж работы (до 5 лет, 10 лет, 15 лет, свыше 15 лет, от 50 до 55 лет, старше 55 лет); своевременность прохождения повышения квалификации;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32"/>
        </w:tabs>
        <w:spacing w:after="0" w:line="320" w:lineRule="exact"/>
        <w:ind w:left="142" w:right="20"/>
        <w:jc w:val="both"/>
      </w:pPr>
      <w:r>
        <w:t>количество педагогических работников, обучающихся в ВУЗах, имеющих учёную степень, учёное звание, государственные и отраслевые награды;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1"/>
        </w:tabs>
        <w:spacing w:after="0" w:line="320" w:lineRule="exact"/>
        <w:ind w:left="142"/>
        <w:jc w:val="both"/>
      </w:pPr>
      <w:r>
        <w:t>доля педагогических работников (%), работающих на штатной основе;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1"/>
        </w:tabs>
        <w:spacing w:after="0" w:line="320" w:lineRule="exact"/>
        <w:ind w:left="142"/>
        <w:jc w:val="both"/>
      </w:pPr>
      <w:r>
        <w:t>движение кадров за последние пять лет;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2"/>
        </w:tabs>
        <w:spacing w:after="0" w:line="320" w:lineRule="exact"/>
        <w:ind w:left="142"/>
        <w:jc w:val="both"/>
      </w:pPr>
      <w:r>
        <w:t>возрастной состав;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86"/>
        </w:tabs>
        <w:spacing w:after="0" w:line="328" w:lineRule="exact"/>
        <w:ind w:left="142" w:right="20"/>
        <w:jc w:val="both"/>
      </w:pPr>
      <w:r>
        <w:t>работа с молодыми специалистами (наличие нормативных и отчетных документов);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5"/>
        </w:tabs>
        <w:spacing w:after="0" w:line="328" w:lineRule="exact"/>
        <w:ind w:left="142"/>
        <w:jc w:val="both"/>
      </w:pPr>
      <w:r>
        <w:t>творческие достижения педагогов;</w:t>
      </w:r>
    </w:p>
    <w:p w:rsidR="00EF3649" w:rsidRDefault="00EF3649" w:rsidP="006864EA">
      <w:pPr>
        <w:pStyle w:val="a4"/>
        <w:spacing w:line="328" w:lineRule="exact"/>
        <w:ind w:left="142" w:right="20"/>
      </w:pPr>
      <w:r>
        <w:t>-система работы по повышению квалификации и переподготовке педагогических работников и ее результативность;</w:t>
      </w:r>
    </w:p>
    <w:p w:rsidR="00EF3649" w:rsidRDefault="00EF3649" w:rsidP="006864EA">
      <w:pPr>
        <w:pStyle w:val="a4"/>
        <w:tabs>
          <w:tab w:val="left" w:pos="178"/>
          <w:tab w:val="left" w:pos="8124"/>
        </w:tabs>
        <w:spacing w:after="0" w:line="328" w:lineRule="exact"/>
        <w:ind w:left="142"/>
        <w:jc w:val="both"/>
      </w:pPr>
      <w:r>
        <w:t>- формы повышения профессионального мастерства;</w:t>
      </w:r>
      <w:r>
        <w:tab/>
        <w:t>\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5"/>
        </w:tabs>
        <w:spacing w:after="0" w:line="250" w:lineRule="exact"/>
        <w:ind w:left="142"/>
        <w:jc w:val="both"/>
      </w:pPr>
      <w:r>
        <w:t>укомплектованность общеобразовательного учреждения кадрами;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18"/>
        </w:tabs>
        <w:spacing w:after="0" w:line="320" w:lineRule="exact"/>
        <w:ind w:left="142" w:right="20"/>
        <w:jc w:val="both"/>
      </w:pPr>
      <w:r>
        <w:t>потребность в кадрах (сумма вакансий, планируемой убыли работников и количества планируемого увеличения штатов);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04"/>
        </w:tabs>
        <w:spacing w:after="0" w:line="324" w:lineRule="exact"/>
        <w:ind w:left="142" w:right="20"/>
        <w:jc w:val="both"/>
      </w:pPr>
      <w:r>
        <w:lastRenderedPageBreak/>
        <w:t>порядок установления заработной платы работников Школы, в т. ч. надбавок к должностным окладам, порядка и размеров стимулирующих выплат; заработная плата педагогических работников с учётом стимулирующей части оплаты труда;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44"/>
        </w:tabs>
        <w:spacing w:after="300" w:line="324" w:lineRule="exact"/>
        <w:ind w:left="142" w:right="20"/>
        <w:jc w:val="both"/>
      </w:pPr>
      <w:r>
        <w:t>состояние документации по аттестации педагогических работников: нормативные документы, копии документов о присвоении категории; записи в трудовых книжках.</w:t>
      </w:r>
    </w:p>
    <w:p w:rsidR="00EF3649" w:rsidRPr="0004032F" w:rsidRDefault="00EF3649" w:rsidP="0004032F">
      <w:pPr>
        <w:pStyle w:val="a4"/>
        <w:tabs>
          <w:tab w:val="left" w:pos="600"/>
        </w:tabs>
        <w:spacing w:after="0" w:line="324" w:lineRule="exact"/>
        <w:ind w:left="142" w:right="20"/>
        <w:jc w:val="both"/>
        <w:rPr>
          <w:b/>
        </w:rPr>
      </w:pPr>
      <w:r w:rsidRPr="0004032F">
        <w:rPr>
          <w:b/>
        </w:rPr>
        <w:t>3.8.При проведении оценки качества учебно-методического обеспечения анализируется и оценивается: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8"/>
        </w:tabs>
        <w:spacing w:after="0" w:line="250" w:lineRule="exact"/>
        <w:ind w:left="142"/>
        <w:jc w:val="both"/>
      </w:pPr>
      <w:r>
        <w:t>система методической работы Школы (даётся её характеристика);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40"/>
        </w:tabs>
        <w:spacing w:after="0" w:line="320" w:lineRule="exact"/>
        <w:ind w:left="142" w:right="20"/>
        <w:jc w:val="both"/>
      </w:pPr>
      <w:r>
        <w:t>оценивается соответствие содержания методической работы задачам, стоящим перед Школой, в том числе в образовательной программе;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8"/>
        </w:tabs>
        <w:spacing w:after="0" w:line="320" w:lineRule="exact"/>
        <w:ind w:left="142"/>
        <w:jc w:val="both"/>
      </w:pPr>
      <w:r>
        <w:t>формы организации методической работы;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58"/>
        </w:tabs>
        <w:spacing w:after="0" w:line="320" w:lineRule="exact"/>
        <w:ind w:left="142" w:right="20"/>
        <w:jc w:val="both"/>
      </w:pPr>
      <w:r>
        <w:t xml:space="preserve">влияние осуществляемой методической работы на качество образования, </w:t>
      </w:r>
      <w:r>
        <w:rPr>
          <w:rStyle w:val="11pt"/>
        </w:rPr>
        <w:t>рост</w:t>
      </w:r>
      <w:r>
        <w:t xml:space="preserve"> методического мастерства педагогических работников;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1"/>
        </w:tabs>
        <w:spacing w:after="0" w:line="320" w:lineRule="exact"/>
        <w:ind w:left="142"/>
        <w:jc w:val="both"/>
      </w:pPr>
      <w:r>
        <w:t>работа по обобщению и распространению передового опыта;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97"/>
        </w:tabs>
        <w:spacing w:after="0" w:line="324" w:lineRule="exact"/>
        <w:ind w:left="142" w:right="20"/>
        <w:jc w:val="both"/>
      </w:pPr>
      <w:r>
        <w:t>наличие в Школе публикаций методического характера, материалов с обобщением опыта работы лучших педагогических работников (указать конкретно);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61"/>
        </w:tabs>
        <w:spacing w:after="0" w:line="324" w:lineRule="exact"/>
        <w:ind w:left="142" w:right="20"/>
        <w:jc w:val="both"/>
      </w:pPr>
      <w:r>
        <w:t>использование и совершенствование образовательных технологий, в т. ч. дистанционных (оказание практической помощи педагогическим работникам по внедрению новых технологий и методик в учебный процесс);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25"/>
        </w:tabs>
        <w:spacing w:after="294" w:line="320" w:lineRule="exact"/>
        <w:ind w:left="142" w:right="20"/>
        <w:jc w:val="both"/>
      </w:pPr>
      <w:r>
        <w:t>количество педагогических работников Школы, разработавших авторские программы, утверждённые на федеральном и региональном уровнях.</w:t>
      </w:r>
    </w:p>
    <w:p w:rsidR="00EF3649" w:rsidRPr="0004032F" w:rsidRDefault="00EF3649" w:rsidP="0004032F">
      <w:pPr>
        <w:pStyle w:val="a4"/>
        <w:tabs>
          <w:tab w:val="left" w:pos="704"/>
        </w:tabs>
        <w:spacing w:after="0" w:line="328" w:lineRule="exact"/>
        <w:ind w:left="142" w:right="20"/>
        <w:jc w:val="both"/>
        <w:rPr>
          <w:b/>
        </w:rPr>
      </w:pPr>
      <w:r w:rsidRPr="0004032F">
        <w:rPr>
          <w:b/>
        </w:rPr>
        <w:t>3.9.При проведении оценки качества библиотечно-информационного обеспечения анализируется и оценивается: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2"/>
        </w:tabs>
        <w:spacing w:after="0" w:line="320" w:lineRule="exact"/>
        <w:ind w:left="142"/>
        <w:jc w:val="both"/>
      </w:pPr>
      <w:r>
        <w:t>обеспеченность учебно-методической и художественной литературой;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8"/>
        </w:tabs>
        <w:spacing w:after="0" w:line="320" w:lineRule="exact"/>
        <w:ind w:left="142"/>
        <w:jc w:val="both"/>
      </w:pPr>
      <w:r>
        <w:t>общее количество единиц хранения фонда библиотеки;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00"/>
        </w:tabs>
        <w:spacing w:after="0" w:line="320" w:lineRule="exact"/>
        <w:ind w:left="142" w:right="20"/>
        <w:jc w:val="both"/>
      </w:pPr>
      <w:r>
        <w:t xml:space="preserve">обеспечено ли образовательное Учреждение современной информационной базой (локальная сеть, выход в Интернет, электронная почта, электронный каталог, </w:t>
      </w:r>
      <w:proofErr w:type="spellStart"/>
      <w:r>
        <w:t>медиатека</w:t>
      </w:r>
      <w:proofErr w:type="spellEnd"/>
      <w:r>
        <w:t>, электронные учебники и т.д.);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6"/>
        </w:tabs>
        <w:spacing w:after="0" w:line="320" w:lineRule="exact"/>
        <w:ind w:left="142"/>
        <w:jc w:val="both"/>
      </w:pPr>
      <w:r>
        <w:t>востребованность библиотечного фонда и информационной базы;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2"/>
        </w:tabs>
        <w:spacing w:after="0" w:line="320" w:lineRule="exact"/>
        <w:ind w:left="142"/>
        <w:jc w:val="both"/>
      </w:pPr>
      <w:r>
        <w:t>наличие сайта Школы (соответствие установленным требованиям);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22"/>
        </w:tabs>
        <w:spacing w:after="300" w:line="324" w:lineRule="exact"/>
        <w:ind w:left="142" w:right="20"/>
        <w:jc w:val="both"/>
      </w:pPr>
      <w:r>
        <w:t>обеспечение открытости и доступности информации о деятельности образовательного учреждения для заинтересованных лиц (наличие информации в СМИ, на сайте образовательного учреждения, информационные стенды (уголки), выставки, презентации и т.д.);</w:t>
      </w:r>
    </w:p>
    <w:p w:rsidR="00EF3649" w:rsidRPr="0004032F" w:rsidRDefault="00EF3649" w:rsidP="0004032F">
      <w:pPr>
        <w:pStyle w:val="a4"/>
        <w:tabs>
          <w:tab w:val="left" w:pos="794"/>
          <w:tab w:val="left" w:pos="8037"/>
        </w:tabs>
        <w:spacing w:after="0" w:line="324" w:lineRule="exact"/>
        <w:ind w:left="142" w:right="20"/>
        <w:jc w:val="both"/>
        <w:rPr>
          <w:b/>
        </w:rPr>
      </w:pPr>
      <w:r w:rsidRPr="0004032F">
        <w:rPr>
          <w:b/>
        </w:rPr>
        <w:t>3.10.При проведении оценки качества материально-технической базы анализируется и оценивается:</w:t>
      </w:r>
    </w:p>
    <w:p w:rsidR="00EF3649" w:rsidRDefault="00EF3649" w:rsidP="006864EA">
      <w:pPr>
        <w:pStyle w:val="a4"/>
        <w:spacing w:line="324" w:lineRule="exact"/>
        <w:ind w:left="142" w:right="20"/>
      </w:pPr>
      <w:r>
        <w:t>3.10.1. Состояние и использование материально-технической базы, в том числе: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8"/>
        </w:tabs>
        <w:spacing w:after="0" w:line="324" w:lineRule="exact"/>
        <w:ind w:left="142"/>
        <w:jc w:val="both"/>
      </w:pPr>
      <w:r>
        <w:t>уровень социально-психологической комфортности образовательной среды;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409"/>
        </w:tabs>
        <w:spacing w:after="0" w:line="324" w:lineRule="exact"/>
        <w:ind w:left="142" w:right="20"/>
        <w:jc w:val="both"/>
      </w:pPr>
      <w:r>
        <w:t>соответствие лицензионному нормативу по площади на одного обучающегося;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55"/>
        </w:tabs>
        <w:spacing w:after="0" w:line="324" w:lineRule="exact"/>
        <w:ind w:left="142" w:right="20"/>
        <w:jc w:val="both"/>
      </w:pPr>
      <w:r>
        <w:t>площади, используемые для образовательного процесса (даётся их характеристика);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04"/>
        </w:tabs>
        <w:spacing w:after="0" w:line="324" w:lineRule="exact"/>
        <w:ind w:left="142" w:right="20"/>
        <w:jc w:val="both"/>
      </w:pPr>
      <w:r>
        <w:t>сведения о наличии зданий и помещений для организации образовательной деятельности; состоянии и назначение зданий и помещений, их площадь;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2"/>
        </w:tabs>
        <w:spacing w:after="0" w:line="324" w:lineRule="exact"/>
        <w:ind w:left="142"/>
        <w:jc w:val="both"/>
      </w:pPr>
      <w:r>
        <w:lastRenderedPageBreak/>
        <w:t xml:space="preserve">сведения о количестве и структуре технических средств обучения и </w:t>
      </w:r>
      <w:proofErr w:type="spellStart"/>
      <w:r>
        <w:t>т.д</w:t>
      </w:r>
      <w:proofErr w:type="spellEnd"/>
      <w:r>
        <w:t>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2"/>
        </w:tabs>
        <w:spacing w:after="0" w:line="324" w:lineRule="exact"/>
        <w:ind w:left="142"/>
        <w:jc w:val="both"/>
      </w:pPr>
      <w:r>
        <w:t>сведения об обеспеченности мебелью, инвентарём, ТСО;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50"/>
        </w:tabs>
        <w:spacing w:after="0" w:line="324" w:lineRule="exact"/>
        <w:ind w:left="142" w:right="20"/>
        <w:jc w:val="both"/>
      </w:pPr>
      <w:r>
        <w:t>данные о проведении ремонтных работ в Школе (освоение бюджетных средств);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2"/>
        </w:tabs>
        <w:spacing w:after="0" w:line="324" w:lineRule="exact"/>
        <w:ind w:left="142"/>
        <w:jc w:val="both"/>
      </w:pPr>
      <w:r>
        <w:t>меры по обеспечению развития материально-технической базы;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2"/>
        </w:tabs>
        <w:spacing w:after="301" w:line="250" w:lineRule="exact"/>
        <w:ind w:left="142"/>
        <w:jc w:val="both"/>
      </w:pPr>
      <w:r>
        <w:t>мероприятия по улучшение условий труда и быта педагогов.</w:t>
      </w:r>
    </w:p>
    <w:p w:rsidR="00EF3649" w:rsidRDefault="00EF3649" w:rsidP="0004032F">
      <w:pPr>
        <w:pStyle w:val="a4"/>
        <w:tabs>
          <w:tab w:val="left" w:pos="2893"/>
        </w:tabs>
        <w:spacing w:after="0" w:line="320" w:lineRule="exact"/>
        <w:ind w:left="142" w:right="20"/>
        <w:jc w:val="both"/>
      </w:pPr>
      <w:r>
        <w:t>3.10.2.Соблюдение в общеобразовательном учреждении мер противопожарной и антитеррористической безопасности, в том числе: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14"/>
        </w:tabs>
        <w:spacing w:after="0" w:line="320" w:lineRule="exact"/>
        <w:ind w:left="142" w:right="20"/>
        <w:jc w:val="both"/>
      </w:pPr>
      <w:r>
        <w:t>наличие автоматической пожарной сигнализации, средств пожаротушения, тревожной кнопки, договоров на обслуживание с соответствующими организациями;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2"/>
        </w:tabs>
        <w:spacing w:after="0" w:line="320" w:lineRule="exact"/>
        <w:ind w:left="142"/>
        <w:jc w:val="both"/>
      </w:pPr>
      <w:r>
        <w:t>акты о состоянии пожарной безопасности;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89"/>
        </w:tabs>
        <w:spacing w:after="0" w:line="320" w:lineRule="exact"/>
        <w:ind w:left="142"/>
        <w:jc w:val="both"/>
      </w:pPr>
      <w:r>
        <w:t>проведение учебно-тренировочных мероприятий по вопросам безопасности.</w:t>
      </w:r>
    </w:p>
    <w:p w:rsidR="00EF3649" w:rsidRDefault="00EF3649" w:rsidP="0004032F">
      <w:pPr>
        <w:pStyle w:val="a4"/>
        <w:tabs>
          <w:tab w:val="left" w:pos="852"/>
        </w:tabs>
        <w:spacing w:after="0" w:line="320" w:lineRule="exact"/>
        <w:jc w:val="both"/>
      </w:pPr>
      <w:r>
        <w:t>3.10.3.Состояние территории Школы, в том числе: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178"/>
        </w:tabs>
        <w:spacing w:after="0" w:line="320" w:lineRule="exact"/>
        <w:ind w:left="142"/>
        <w:jc w:val="both"/>
      </w:pPr>
      <w:r>
        <w:t>состояние ограждения и освещение участка;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08"/>
        </w:tabs>
        <w:spacing w:after="240" w:line="324" w:lineRule="exact"/>
        <w:ind w:left="142" w:right="20"/>
        <w:jc w:val="both"/>
      </w:pPr>
      <w:r>
        <w:t>наличие и состояние необходимых знаков дорожного движения при подъезде к образовательному учреждению;</w:t>
      </w:r>
    </w:p>
    <w:p w:rsidR="00EF3649" w:rsidRPr="0004032F" w:rsidRDefault="00EF3649" w:rsidP="0004032F">
      <w:pPr>
        <w:pStyle w:val="a4"/>
        <w:tabs>
          <w:tab w:val="left" w:pos="646"/>
        </w:tabs>
        <w:spacing w:after="0" w:line="324" w:lineRule="exact"/>
        <w:ind w:left="142" w:right="20"/>
        <w:jc w:val="both"/>
        <w:rPr>
          <w:b/>
        </w:rPr>
      </w:pPr>
      <w:r w:rsidRPr="0004032F">
        <w:rPr>
          <w:b/>
        </w:rPr>
        <w:t>3.11.При проведении оценки функционирования внутренней системы оценки качества образования:</w:t>
      </w:r>
    </w:p>
    <w:p w:rsidR="00EF3649" w:rsidRDefault="00EF3649" w:rsidP="006864EA">
      <w:pPr>
        <w:pStyle w:val="a4"/>
        <w:spacing w:line="324" w:lineRule="exact"/>
        <w:ind w:left="142" w:right="20"/>
      </w:pPr>
      <w:r>
        <w:t>3.11.1.Осуществляется сбор и анализ информации о школьном образовании в соответствии с Перечнем, утверждённым постановлением Правительства РФ от 5 августа 2013 г. № 662 «Об осуществлении мониторинга системы образования»;</w:t>
      </w:r>
    </w:p>
    <w:p w:rsidR="00EF3649" w:rsidRDefault="00EF3649" w:rsidP="006864EA">
      <w:pPr>
        <w:pStyle w:val="a4"/>
        <w:spacing w:line="324" w:lineRule="exact"/>
        <w:ind w:left="142"/>
      </w:pPr>
      <w:r>
        <w:t>3.11.2. Анализируется и оценивается: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68"/>
        </w:tabs>
        <w:spacing w:after="0" w:line="324" w:lineRule="exact"/>
        <w:ind w:left="142" w:right="20"/>
        <w:jc w:val="both"/>
      </w:pPr>
      <w:r>
        <w:t>наличие документов, регламентирующих функционирование внутренней системы оценки качества образования;</w:t>
      </w:r>
    </w:p>
    <w:p w:rsidR="00EF3649" w:rsidRDefault="00EF3649" w:rsidP="006864EA">
      <w:pPr>
        <w:pStyle w:val="a4"/>
        <w:spacing w:line="324" w:lineRule="exact"/>
        <w:ind w:left="142" w:right="20" w:firstLine="500"/>
      </w:pPr>
      <w:r>
        <w:t>наличие ответственного лица - представителя руководства образовательного учреждения, ответственного за организацию функционирования  внутренней  системы оценки качества образования;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308"/>
        </w:tabs>
        <w:spacing w:after="0" w:line="324" w:lineRule="exact"/>
        <w:ind w:left="142" w:right="20"/>
        <w:jc w:val="both"/>
      </w:pPr>
      <w:r>
        <w:t>план работы Школы по обеспечению функционирования  внутренней системы оценки качества образования и его выполнение;</w:t>
      </w:r>
    </w:p>
    <w:p w:rsidR="00EF3649" w:rsidRDefault="00EF3649" w:rsidP="006864EA">
      <w:pPr>
        <w:pStyle w:val="a4"/>
        <w:spacing w:line="324" w:lineRule="exact"/>
        <w:ind w:left="142" w:right="20" w:firstLine="500"/>
      </w:pPr>
      <w:r>
        <w:t>информированность участников образовательных отношений о функционировании внутренней системы оценки качества образования в Школе;</w:t>
      </w:r>
    </w:p>
    <w:p w:rsidR="00EF3649" w:rsidRDefault="00EF3649" w:rsidP="006864EA">
      <w:pPr>
        <w:pStyle w:val="a4"/>
        <w:spacing w:line="324" w:lineRule="exact"/>
        <w:ind w:left="142" w:right="20" w:firstLine="500"/>
      </w:pPr>
      <w:r>
        <w:t>проводимые мероприятия внутреннего контроля в ' рамках функционирования внутренней системы оценки качества образования;</w:t>
      </w:r>
    </w:p>
    <w:p w:rsidR="00EF3649" w:rsidRDefault="00EF3649" w:rsidP="006864EA">
      <w:pPr>
        <w:pStyle w:val="a4"/>
        <w:numPr>
          <w:ilvl w:val="0"/>
          <w:numId w:val="2"/>
        </w:numPr>
        <w:tabs>
          <w:tab w:val="left" w:pos="286"/>
        </w:tabs>
        <w:spacing w:after="240" w:line="324" w:lineRule="exact"/>
        <w:ind w:left="142" w:right="20"/>
        <w:jc w:val="both"/>
      </w:pPr>
      <w:r>
        <w:t>проводимые корректирующие и предупреждающие действия в рамках функционирования внутренней системы оценки качества образования.</w:t>
      </w:r>
    </w:p>
    <w:p w:rsidR="00EF3649" w:rsidRDefault="00EF3649" w:rsidP="0004032F">
      <w:pPr>
        <w:pStyle w:val="a4"/>
        <w:tabs>
          <w:tab w:val="left" w:pos="1053"/>
        </w:tabs>
        <w:spacing w:after="0" w:line="324" w:lineRule="exact"/>
        <w:ind w:left="142" w:right="20"/>
        <w:jc w:val="both"/>
      </w:pPr>
      <w:r>
        <w:t xml:space="preserve">3.12. Анализ показателей деятельности Школы, подлежащей </w:t>
      </w:r>
      <w:proofErr w:type="spellStart"/>
      <w:r>
        <w:t>самообследованию</w:t>
      </w:r>
      <w:proofErr w:type="spellEnd"/>
      <w: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F3649" w:rsidRDefault="00EF3649" w:rsidP="006864EA">
      <w:pPr>
        <w:pStyle w:val="a4"/>
        <w:spacing w:after="0" w:line="328" w:lineRule="exact"/>
        <w:ind w:left="142" w:right="20"/>
      </w:pPr>
      <w:r>
        <w:t xml:space="preserve">Данный анализ выполняется по форме и в соответствии с требованиями, установленными федеральным органом исполнительной власти, осуществляющим </w:t>
      </w:r>
      <w:r>
        <w:lastRenderedPageBreak/>
        <w:t>функции по выработке государственной политики и нормативно-правовому регулированию в сфере образования.</w:t>
      </w:r>
    </w:p>
    <w:p w:rsidR="00EF3649" w:rsidRDefault="00416B37" w:rsidP="006864EA">
      <w:pPr>
        <w:pStyle w:val="42"/>
        <w:keepNext/>
        <w:keepLines/>
        <w:shd w:val="clear" w:color="auto" w:fill="auto"/>
        <w:spacing w:before="0" w:after="249" w:line="250" w:lineRule="exact"/>
        <w:ind w:left="142"/>
        <w:jc w:val="left"/>
      </w:pPr>
      <w:bookmarkStart w:id="6" w:name="bookmark7"/>
      <w:r>
        <w:t>4.0бобщ</w:t>
      </w:r>
      <w:r w:rsidR="00EF3649">
        <w:t>ение полученных результатов и формирование отчета</w:t>
      </w:r>
      <w:bookmarkEnd w:id="6"/>
    </w:p>
    <w:p w:rsidR="00EF3649" w:rsidRDefault="00EF3649" w:rsidP="006864EA">
      <w:pPr>
        <w:pStyle w:val="a4"/>
        <w:numPr>
          <w:ilvl w:val="0"/>
          <w:numId w:val="11"/>
        </w:numPr>
        <w:tabs>
          <w:tab w:val="left" w:pos="538"/>
        </w:tabs>
        <w:spacing w:after="240" w:line="324" w:lineRule="exact"/>
        <w:ind w:left="142" w:right="20"/>
        <w:jc w:val="both"/>
      </w:pPr>
      <w:r>
        <w:t xml:space="preserve">Информация, полученная в результате сбора сведений в соответствии с утверждённым планом </w:t>
      </w:r>
      <w:proofErr w:type="spellStart"/>
      <w:r>
        <w:t>самообследования</w:t>
      </w:r>
      <w:proofErr w:type="spellEnd"/>
      <w:r>
        <w:t xml:space="preserve">, членами Комиссии передаётся лицу, ответственному за свод и оформление результатов </w:t>
      </w:r>
      <w:proofErr w:type="spellStart"/>
      <w:r>
        <w:t>самообследования</w:t>
      </w:r>
      <w:proofErr w:type="spellEnd"/>
      <w:r>
        <w:t xml:space="preserve"> Школы, не позднее чем за три дня до предварительного рассмотрения на Комиссии результатов </w:t>
      </w:r>
      <w:proofErr w:type="spellStart"/>
      <w:r>
        <w:t>самообследования</w:t>
      </w:r>
      <w:proofErr w:type="spellEnd"/>
      <w:r>
        <w:t>.</w:t>
      </w:r>
    </w:p>
    <w:p w:rsidR="00EF3649" w:rsidRDefault="00EF3649" w:rsidP="0004032F">
      <w:pPr>
        <w:pStyle w:val="a4"/>
        <w:tabs>
          <w:tab w:val="left" w:pos="819"/>
          <w:tab w:val="left" w:pos="2515"/>
          <w:tab w:val="left" w:pos="5179"/>
          <w:tab w:val="left" w:pos="7767"/>
        </w:tabs>
        <w:spacing w:after="240" w:line="324" w:lineRule="exact"/>
        <w:ind w:left="142" w:right="20"/>
        <w:jc w:val="both"/>
      </w:pPr>
      <w:r>
        <w:t xml:space="preserve">4.2.Лицо ответственное, за свод, и оформление результатов </w:t>
      </w:r>
      <w:proofErr w:type="spellStart"/>
      <w:r>
        <w:t>самообследования</w:t>
      </w:r>
      <w:proofErr w:type="spellEnd"/>
      <w:r>
        <w:t xml:space="preserve"> Школы, обобщает полученные данные и оформляет их в виде отчёта, включающего аналитическую часть и результаты анализа показателей деятельности учреждения,</w:t>
      </w:r>
      <w:r w:rsidR="00416B37">
        <w:t xml:space="preserve"> </w:t>
      </w:r>
      <w:r>
        <w:t>подлежащего</w:t>
      </w:r>
      <w:r w:rsidR="00416B37">
        <w:t xml:space="preserve"> </w:t>
      </w:r>
      <w:proofErr w:type="spellStart"/>
      <w:r>
        <w:t>самообследованию</w:t>
      </w:r>
      <w:proofErr w:type="spellEnd"/>
      <w:r>
        <w:t xml:space="preserve"> (далее Отчёт).</w:t>
      </w:r>
    </w:p>
    <w:p w:rsidR="00EF3649" w:rsidRDefault="00EF3649" w:rsidP="0004032F">
      <w:pPr>
        <w:pStyle w:val="a4"/>
        <w:tabs>
          <w:tab w:val="left" w:pos="621"/>
        </w:tabs>
        <w:spacing w:after="240" w:line="324" w:lineRule="exact"/>
        <w:ind w:left="142" w:right="20"/>
        <w:jc w:val="both"/>
      </w:pPr>
      <w:r>
        <w:t xml:space="preserve">4.3.Председатель Комиссии проводит заседание Комиссии, на котором происходит предварительное рассмотрение Отчёта: уточняются отдельные вопросы, высказываются мнения о необходимости сбора дополнительной информации, обсуждаются выводы и предложения по итогам </w:t>
      </w:r>
      <w:proofErr w:type="spellStart"/>
      <w:r>
        <w:t>самообследования</w:t>
      </w:r>
      <w:proofErr w:type="spellEnd"/>
      <w:r>
        <w:t>.</w:t>
      </w:r>
    </w:p>
    <w:p w:rsidR="00EF3649" w:rsidRDefault="00EF3649" w:rsidP="0004032F">
      <w:pPr>
        <w:pStyle w:val="a4"/>
        <w:tabs>
          <w:tab w:val="left" w:pos="513"/>
        </w:tabs>
        <w:spacing w:after="243" w:line="324" w:lineRule="exact"/>
        <w:ind w:left="142" w:right="20"/>
        <w:jc w:val="both"/>
      </w:pPr>
      <w:r>
        <w:t>4.4.С учётом поступивших от членов Комиссии предложений, рекомендаций и замечаний по Отчёту председатель Комиссии назначает срок для окончательного рассмотрения Отчёта.</w:t>
      </w:r>
    </w:p>
    <w:p w:rsidR="00EF3649" w:rsidRDefault="00EF3649" w:rsidP="0004032F">
      <w:pPr>
        <w:pStyle w:val="a4"/>
        <w:tabs>
          <w:tab w:val="left" w:pos="513"/>
        </w:tabs>
        <w:spacing w:after="243" w:line="324" w:lineRule="exact"/>
        <w:ind w:left="142" w:right="20"/>
        <w:jc w:val="both"/>
      </w:pPr>
      <w:r>
        <w:t xml:space="preserve">4.5.После окончательного рассмотрения результатов </w:t>
      </w:r>
      <w:proofErr w:type="spellStart"/>
      <w:r>
        <w:t>самообследования</w:t>
      </w:r>
      <w:proofErr w:type="spellEnd"/>
      <w:r>
        <w:t xml:space="preserve"> итоговая форма Отчёта направляется на рассмотрение органа коллективного управления Школы, к компетенции которого относится решение данного вопроса.</w:t>
      </w:r>
    </w:p>
    <w:p w:rsidR="00EF3649" w:rsidRDefault="00EF3649" w:rsidP="006864EA">
      <w:pPr>
        <w:pStyle w:val="42"/>
        <w:keepNext/>
        <w:keepLines/>
        <w:shd w:val="clear" w:color="auto" w:fill="auto"/>
        <w:spacing w:before="0" w:after="242" w:line="250" w:lineRule="exact"/>
        <w:ind w:left="142"/>
        <w:jc w:val="left"/>
      </w:pPr>
      <w:bookmarkStart w:id="7" w:name="bookmark8"/>
      <w:r>
        <w:t>5. Ответственность</w:t>
      </w:r>
      <w:bookmarkEnd w:id="7"/>
    </w:p>
    <w:p w:rsidR="00EF3649" w:rsidRDefault="00EF3649" w:rsidP="0004032F">
      <w:pPr>
        <w:pStyle w:val="a4"/>
        <w:tabs>
          <w:tab w:val="left" w:pos="549"/>
          <w:tab w:val="left" w:pos="2547"/>
          <w:tab w:val="left" w:pos="7389"/>
        </w:tabs>
        <w:spacing w:after="246" w:line="328" w:lineRule="exact"/>
        <w:ind w:right="20"/>
        <w:jc w:val="both"/>
      </w:pPr>
      <w:r>
        <w:t>5.1.Заместитель руководителя образовательного учреждения, руководители структурных</w:t>
      </w:r>
      <w:r>
        <w:tab/>
        <w:t>подразделений, педагогические</w:t>
      </w:r>
      <w:r>
        <w:tab/>
        <w:t>работники несут ответственность за выполнение данного Положения в соответствии требованиями законодательства.</w:t>
      </w:r>
    </w:p>
    <w:p w:rsidR="00EF3649" w:rsidRDefault="00EF3649" w:rsidP="0004032F">
      <w:pPr>
        <w:pStyle w:val="a4"/>
        <w:tabs>
          <w:tab w:val="left" w:pos="546"/>
        </w:tabs>
        <w:spacing w:after="1900" w:line="320" w:lineRule="exact"/>
        <w:ind w:right="20"/>
        <w:jc w:val="both"/>
      </w:pPr>
      <w:r>
        <w:t>5.2.Ответственным лицом за организацию работы по данному Положению является руководитель образовательного учреждения или уполномоченное им лицо.</w:t>
      </w:r>
    </w:p>
    <w:p w:rsidR="00EF3649" w:rsidRDefault="00EF3649"/>
    <w:sectPr w:rsidR="00EF3649" w:rsidSect="0059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6">
    <w:nsid w:val="0000000F"/>
    <w:multiLevelType w:val="multilevel"/>
    <w:tmpl w:val="0000000E"/>
    <w:lvl w:ilvl="0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7">
    <w:nsid w:val="00000011"/>
    <w:multiLevelType w:val="multilevel"/>
    <w:tmpl w:val="00000010"/>
    <w:lvl w:ilvl="0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8">
    <w:nsid w:val="00000013"/>
    <w:multiLevelType w:val="multilevel"/>
    <w:tmpl w:val="00000012"/>
    <w:lvl w:ilvl="0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9">
    <w:nsid w:val="00000015"/>
    <w:multiLevelType w:val="multilevel"/>
    <w:tmpl w:val="00000014"/>
    <w:lvl w:ilvl="0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10">
    <w:abstractNumId w:val="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4EA"/>
    <w:rsid w:val="0004032F"/>
    <w:rsid w:val="00091795"/>
    <w:rsid w:val="001206E6"/>
    <w:rsid w:val="002A6E34"/>
    <w:rsid w:val="00416B37"/>
    <w:rsid w:val="005939A1"/>
    <w:rsid w:val="005D2515"/>
    <w:rsid w:val="006864EA"/>
    <w:rsid w:val="00870A20"/>
    <w:rsid w:val="00975AB4"/>
    <w:rsid w:val="00C26D29"/>
    <w:rsid w:val="00C3539B"/>
    <w:rsid w:val="00C67C42"/>
    <w:rsid w:val="00D72C0D"/>
    <w:rsid w:val="00DB5DB5"/>
    <w:rsid w:val="00DC73B3"/>
    <w:rsid w:val="00DE2E67"/>
    <w:rsid w:val="00E06EE8"/>
    <w:rsid w:val="00E27F76"/>
    <w:rsid w:val="00EE47A5"/>
    <w:rsid w:val="00EF3649"/>
    <w:rsid w:val="00F26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864E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6864EA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6864E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6864E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864EA"/>
    <w:pPr>
      <w:shd w:val="clear" w:color="auto" w:fill="FFFFFF"/>
      <w:spacing w:line="274" w:lineRule="exact"/>
    </w:pPr>
    <w:rPr>
      <w:rFonts w:eastAsia="Calibri"/>
      <w:b/>
      <w:bCs/>
      <w:sz w:val="22"/>
      <w:szCs w:val="22"/>
      <w:lang w:eastAsia="en-US"/>
    </w:rPr>
  </w:style>
  <w:style w:type="character" w:customStyle="1" w:styleId="3">
    <w:name w:val="Заголовок №3_"/>
    <w:link w:val="30"/>
    <w:uiPriority w:val="99"/>
    <w:locked/>
    <w:rsid w:val="006864EA"/>
    <w:rPr>
      <w:rFonts w:ascii="Times New Roman" w:hAnsi="Times New Roman" w:cs="Times New Roman"/>
      <w:b/>
      <w:bCs/>
      <w:spacing w:val="10"/>
      <w:sz w:val="29"/>
      <w:szCs w:val="2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6864EA"/>
    <w:pPr>
      <w:shd w:val="clear" w:color="auto" w:fill="FFFFFF"/>
      <w:spacing w:before="480" w:after="300" w:line="374" w:lineRule="exact"/>
      <w:jc w:val="center"/>
      <w:outlineLvl w:val="2"/>
    </w:pPr>
    <w:rPr>
      <w:rFonts w:eastAsia="Calibri"/>
      <w:b/>
      <w:bCs/>
      <w:spacing w:val="10"/>
      <w:sz w:val="29"/>
      <w:szCs w:val="29"/>
      <w:lang w:eastAsia="en-US"/>
    </w:rPr>
  </w:style>
  <w:style w:type="character" w:customStyle="1" w:styleId="41">
    <w:name w:val="Заголовок №4_"/>
    <w:link w:val="42"/>
    <w:uiPriority w:val="99"/>
    <w:locked/>
    <w:rsid w:val="006864EA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6864EA"/>
    <w:pPr>
      <w:shd w:val="clear" w:color="auto" w:fill="FFFFFF"/>
      <w:spacing w:before="300" w:after="300" w:line="240" w:lineRule="atLeast"/>
      <w:jc w:val="center"/>
      <w:outlineLvl w:val="3"/>
    </w:pPr>
    <w:rPr>
      <w:rFonts w:eastAsia="Calibri"/>
      <w:b/>
      <w:bCs/>
      <w:sz w:val="25"/>
      <w:szCs w:val="25"/>
      <w:lang w:eastAsia="en-US"/>
    </w:rPr>
  </w:style>
  <w:style w:type="character" w:customStyle="1" w:styleId="317pt">
    <w:name w:val="Заголовок №3 + 17 pt"/>
    <w:uiPriority w:val="99"/>
    <w:rsid w:val="006864EA"/>
    <w:rPr>
      <w:rFonts w:ascii="Times New Roman" w:hAnsi="Times New Roman" w:cs="Times New Roman"/>
      <w:b/>
      <w:bCs/>
      <w:spacing w:val="10"/>
      <w:sz w:val="34"/>
      <w:szCs w:val="34"/>
      <w:shd w:val="clear" w:color="auto" w:fill="FFFFFF"/>
    </w:rPr>
  </w:style>
  <w:style w:type="character" w:customStyle="1" w:styleId="CenturyGothic">
    <w:name w:val="Основной текст + Century Gothic"/>
    <w:aliases w:val="11,5 pt4"/>
    <w:uiPriority w:val="99"/>
    <w:rsid w:val="006864EA"/>
    <w:rPr>
      <w:rFonts w:ascii="Century Gothic" w:hAnsi="Century Gothic" w:cs="Century Gothic"/>
      <w:spacing w:val="0"/>
      <w:sz w:val="23"/>
      <w:szCs w:val="23"/>
    </w:rPr>
  </w:style>
  <w:style w:type="character" w:customStyle="1" w:styleId="11pt">
    <w:name w:val="Основной текст + 11 pt"/>
    <w:uiPriority w:val="99"/>
    <w:rsid w:val="006864EA"/>
    <w:rPr>
      <w:rFonts w:ascii="Times New Roman" w:hAnsi="Times New Roman" w:cs="Times New Roman"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3432</Words>
  <Characters>19565</Characters>
  <Application>Microsoft Office Word</Application>
  <DocSecurity>0</DocSecurity>
  <Lines>163</Lines>
  <Paragraphs>45</Paragraphs>
  <ScaleCrop>false</ScaleCrop>
  <Company>Curnos™</Company>
  <LinksUpToDate>false</LinksUpToDate>
  <CharactersWithSpaces>22952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Саният</dc:creator>
  <cp:lastModifiedBy>Пользователь</cp:lastModifiedBy>
  <cp:revision>5</cp:revision>
  <dcterms:created xsi:type="dcterms:W3CDTF">2020-02-15T10:58:00Z</dcterms:created>
  <dcterms:modified xsi:type="dcterms:W3CDTF">2023-03-31T09:17:00Z</dcterms:modified>
</cp:coreProperties>
</file>